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1985" w14:textId="ddc1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2003-2006 годы по реализации Концепции развития финансового сектора Pecпублики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2004 года N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2003 года N 753 "О Концепции развития финансового сектора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2003-2006 годы по реализации Концепции развития финансового сектора Республики Казахстан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органам, непосредственно подчиненным Президенту Республики Казахстан (по согласованию), представлять информацию о ходе выполнения Плана в Национальный Банк Республики Казахстан два раза в год, к  15 января и к 15 июля, по итогам полугодия.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Национальному Банку Республики Казахстан (по согласованию) представлять сводную информацию о ходе выполнения Плана в Правительство Республики Казахстан два раза в год, к 30 января и к 30 июля, по итогам полугодия.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2004 года N 287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на 2003-2006 годы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Концепции развития финансового сектора Республики Казахстан &lt;*&gt;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План с изменениями - постановлениями Правительства Республики Казахстан от 1 июля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725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24 февраля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169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Мероприятие   !  Форма   !Ответст-!Срок ис-!Предпо-!Источ-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!завершения!венный  !полнения!лагае-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!за ис-  !(реали-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!полнение!зации)  !расходы!сирова-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!(реали- !        !    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!зацию) 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 !     3    !    4   !    5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Развитие Haционального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Переход на принципы инфляционного таргетирования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 Проводить работу  Информация  НБ (по  Ежегодно   Нет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усилению       Правитель-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значимости        ству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краткосрочных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ставок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1.1.2 Проводить         Информация  НБ (по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    Правитель-  согла-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совершенство-     ству        сова- 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ванию вторичного  Республики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рынка государст-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венных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бумаг,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новых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 инструментов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1.1.3 Разработать       Информация  НБ (по  2005  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прием-   Правитель-  согла-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лемого в условиях ству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Казахстана вида   Республики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"основной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инфляции"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1.1.4 Разработать       Информация  НБ (по  2005- 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модель трансмис-  Правитель-  согла-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сионного меха-    ству        сова-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низма и опре-     Республики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делить операцион-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ные процедуры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целе-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 уровней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1.1.5 Проводить меро-   Информация  НБ (по  Ежегодно           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приятия по увели- Правитель-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чению портфеля    ству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   Республики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1.1.6 Разработать       Информация  НБ (по  Постоянно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дальней-  Правитель-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шему развитию     ству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открытости дейст- Республики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вий Национального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Банка, в 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ности публикации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прогнозов, озна-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комлению общест-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венности с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ложениями, 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циативами,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1.2. Совершенствование денежно-кредитной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1.2.1 Обеспечить        Проект      НБ (по  1 полу-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      постанов-   согла-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денежно-кредит-   ления       сова-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обзора       Правления   нию)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кредитных        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 и     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ипотечных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компаний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1.2.2 Обеспечить        Проект      НБ (по  2005- 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      постанов-   согла-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обзора страховых  ления       сова-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(перестраховоч-   Правления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ных) организаций,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накопительных     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пенсионных фондов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организаций,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ипотечными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компаниями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1.3. Либерализация валютных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1.3.1 Разработать       Проект      НБ (по  1 полу-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либера- постанов-   согла-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лизации валютного ления       сова-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режима в Респуб-  Правитель-  нию)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лике Казахстан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2005-2007 годы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1.3.2 Разработать       Проект      НБ (по  2 полу-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банковской  постанов-   согла-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отчетности по     ления       сова-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        Правления   нию)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и    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целям покупки     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иностранной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валюты на внут-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реннем валютном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1.4. Платежная система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1.4.1 Принимать         Предложения КЦМР    По мере           КЦМР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тенде-  в централь- (по     необ-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рах, проводимых   ные банки   согла-  ходимости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центральными      зарубежных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банками зарубеж-  стран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стран,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покупке платежной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1.4.2 Проводить работу  Информация  КЦМР    По мере           КЦМР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дальнейшему    Правитель-  (по  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SWIFT    ству        согла-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сервисного бюро   Республики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КЦМР с подключе-  Казахстан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нием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ских и зарубежных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1.4.3 Обеспечить даль-  Изменения   КЦМР    По мере           КЦМР,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нейшее совершен-  в програм-  (по     необхо-           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ствование и раз-  мно-техни-  согла-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витие программно- ческий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технического      комплекс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комплекса платеж- платежной   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ной системы и     системы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ее безопасности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1.4.4 Проводить         Информация  НБ (по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    Правитель-  согла-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новых    ству        сова- 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        Республики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инструментов в    Казахстан   КЦМР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межбанковской          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системе перевода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денег и клиринге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КЦМР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1.4.5 Интегрировать     Информация  КЦМР    Постоянно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действующую       Правитель-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платежную         ству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и ФАСТИ   Республики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системой управ-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ления ключевой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1.4.6 Проводить         Организация КЦМР (по Ежегодно         КЦМР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встречи предста-  и проведе-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вителей централь- ние семи-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банков стран  нара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СНГ и Балтии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платежным системам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1.5. Активизация мониторинга предприятий реального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1.5.1 Совершенствовать  Опросные    НБ (по  2 полу-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опросные анкеты   анкеты      согла-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включе-              сова-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ния показателей               нию)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спроса на основные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1.5.2 Проводить         Информация  НБ (по  Постоянно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    Правитель-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расширению числа  ству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предприятий-      Республики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мони-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торинга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возвратной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мации 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1.5.3 Обеспечить        Информация  НБ (по  Ежеквар-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  Правитель-  согла-  тально,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обобщающих инди-  ству Рес-   сова-   начиная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каторов, отражаю- публики     нию)    с 1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щих:              Казахстан           годия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общего 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уровня цен, спроса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готовую продукцию,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тиционного климата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нефинансовом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секторе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на нефи-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нансовый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 Совершенствовать  Информация  НБ (по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оценок    Правитель-  согла-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состояния и ожи-  ству        сова- 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даемых изменений  Республики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экономических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реальном секторе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2. Создание и развитие единого органа надзора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деятельностью участников финансовго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 Проводить         Проекты     НБ (по  1 января          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организационные   норматив-   согла-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    ных право-  сова-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единого  вых актов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2.1.2 Совершенствовать  Проекты     АФН     Постоянно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пара-    норматив-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метры механизма   ных пра-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дистанционного    вовых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надзора с учетом  актов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2.1.3 Продолжить        Проекты     АФН   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по внед-   норматив-   (по  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рению между-      ных пра-    согла-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народных стандар- вовых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 надзора       актов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надзору,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народной ассоциа-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надзора,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народной комис-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сии по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2.1.4 Рассмотреть       Информация  АФН     2 полу-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поэтап-    Правитель-  (по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самофинан-   ству        согла-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сирования         Республики  сова-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(частичного       Казахстан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финансирования)           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надзора посред-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ством ежегодных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сборов с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3. Развитие кредитных учреждений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3.1. Построение 3-х уровневой системы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 Содействовать     Информация  АФН   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улучшению         Правитель-  (по  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качества предос-  ству        согла-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тавляемых банками Республики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 и развитию  Казахстан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добросовестной                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конкуренции между      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ними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АФК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3.1.2 Совершенствовать  Проекты     АФН   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нормативную       норматив-   (по  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правовую базу     ных пра-    согла-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     вовых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      актов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                  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         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виды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банковских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oпeраций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3.1.3 Содействовать     Информация  НБ    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расширению видов  Правитель-  (по  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орга-  ству        согла-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низаций с учетом  Республики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специфики их      Казахстан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3.1.4 Принять государ-  Проект      МИТ,    2 полу-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ственную прог-    Указа       МЭБП,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рамму микро-      Президента  МСХ,НБ,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кредитования      Республики  (по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 Содействовать     Проекты     АФН   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достижению        нормативных (по  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прозрачности в    правовых    согла-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банковской        актов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и       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внедрить в банках         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системы, препят-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ствующие легали-      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зации через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теневых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3.1.6 Совершенствовать  Проекты     АФН   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банках второго  нормативных (по  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уровня систему    правовых    согла-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        актов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рисками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3.2. Развитие Казахстанской ипотечной компании и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гарантирования ипотечных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169 от 24.02.2005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3.2.2 Разработать       Проект      НБ (по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стратегию раз-    Стратегии   согла-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вития Казахстан-      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ской ипотечной       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                      КИК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АФН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 Разработать       Проект      НБ (по  2 полу-           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стратегию Фонда   Стратегии   согла-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гарантирования                сова-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ипотечных кредитов            нию),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ФГИК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АФН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3.3. Совершенствование деятельности Банка Развития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 Участие Банка     Информация  БРК     2 полу-  До 25%    БРК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          Правитель-  (по     годие    от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Казахстана в      ству        согла-  2004     собст-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уставных капи-    Республики  сова-   года     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талах юридических Казахстан   нию)            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лиц, создаваемых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участниками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(фондовая биржа,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депо-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зитарий),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лизингодателей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3.3.2 Участие в финан-  Информация  БРК     По мере  До 25%    БРК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сировании Банком  Правитель-  (по     необхо-  от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Казах-   ству        согла-  димости  собст-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стана проектов    Республики  сова-            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пределами      Казахстан   нию)            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Казахстан,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логически связан-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с экономикой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3.4. Развитие жилищных строительных сберегательных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 Подготовить       Предложения МЭБП, 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    Правитель-  НБ (по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введению налого-  ству        согла-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 льгот для     Республики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жилищных строи-   Казахстан   МФ,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тельных сберега-              ЖССБ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тельных банков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его вкладчиков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 Внести изменения  Проект      МФ,      1 полу-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дополнения в    Закона      МЭБП, НБ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Республики  (по сог- 2004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         Казахстан   ласова-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жилищных          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строительных                  ЖССБ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сбережениях в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Республике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в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сокращения 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мального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увеличения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 Рассмотреть       Информация  НБ       По мере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       Правитель-  (по сог-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      ству        ласова-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низкого уровня    Республики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      Казахстан   КФГВ,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календарных                   ЖССБ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взносов Жилищного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строительного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 в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гарантиро-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 (страхо-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вания) вкладов"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 Рассмотреть       Информация  НБ       По мере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       Правитель-  (по сог-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     ству        ласова-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населением той    Республики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пенсионных  Казахстан  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накоплений,                   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которая превышает            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необходимую для               ЖССБ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пожизнен-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ной пенсии сумму,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вклады в жилищ-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ные строительные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сбережения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3.5. Создание и развитие кредитных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 Разработать       Проекты     НБ (по   2 полу-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Законов   Законов     согла-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        Республики  сова-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         Казахстан   нию)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кредитных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кредитных историй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вопросам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ности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бюро и формиро-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историй"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3.6. Развитие системы обязательного коллективного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гарантирования (страхования) вкладов физических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 Совершенствовать  Проекты     АФН (по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обяза-    нормативных согла-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тельного коллек-  правовых    сова- 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тивного гаранти-  актов       нию),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рования (страхо-              КФГВ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вания) вкладов с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учетом рекомен-               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даций Между-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народной органи-          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зации страховщиков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депозитов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 Принять меры для  Проекты     АФН (по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улучшения воз-    нормативных согла-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врата средств из  правовых    сова- 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ликвидационной    актов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массы прину-                  КФГВ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дительно ликвиди-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руемого банка-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 Фонду      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гарантирования            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(страхования)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вкладов, выпла-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ченных им вклад-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чикам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4. Развитие страхового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 Разработать       Проекты     НБ (по  2 полу-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пенсион-  нормативных согла-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обеспечения  правовых    сова-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страховыми орга-  актов       нию)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 пенсион-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дого-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воров пенсион-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аннуитета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4.1.2 Стимулировать     Информация  АФН (по  2004-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страхо-  Правитель-  согла-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вания, в том      ству        сова-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 страхо-     Республики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 жизни,      Казахстан   МФ, заин-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рассмотре-              тересо-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ния вопроса по                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смягчению режима         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налогообложения           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страховых                 и 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страховую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отрасли "страхо-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вание жизни"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 Совершенствовать  Проекты     АФН (по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надзора,   нормативных согла-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усло-   правовых    сова- 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вия для повыше-   актов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ния финансовой            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устойчивости и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платежеспособ-        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ности страховых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4.1.4 Совершенствовать  Проект      НБ (по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финансовую отчет- постанов-   согла-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ность страховых   ления       сова- 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(перестраховоч-   Правления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ных) организаций, Националь-  АФН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страховых         ного Банка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брокеров          Республики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4.1.5 Разработать       Проект      НБ (по  1 полу-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      постанов-   согла-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страховым         ления       сова-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(перестраховоч-   Правления   нию),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ным) организациям Националь-  АФН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автоматизации  ного Банка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информационной    Республики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ведения   Казахстан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4.1.6 Стимулировать     Проекты     АФН (по 2004- 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пере-    нормативных согла-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страховочного     правовых    сова-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рынка в Казах-    актов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4.1.7 Обеспечить        Проекты     АФН (по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расши-  нормативных согла-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рение иностран-   правовых    сова- 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присутствия  актов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страховом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4.1.8 Определить        Информация  МООС,    2 полу-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единую государ-   в Прави-    заинте-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ственную политику тельство    ресован- 2004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эколо-  Республики  ные ми-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гического страхо- Казахстан   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                         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4.1.9 Ввести обязатель- Проекты     АЧС,    2 полу-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ные виды страхо-  норматив-   заинте-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вания, связанные  ного пра-   ресо-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защитой от      вового      ванные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рисков чрезвычай- акта   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характера            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4.1.10 Формировать      Проекты     АФН (по 2004- 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полноценную      нормативных согла-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базу данных      правовых    сова-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страховой ста-   актов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тистики                  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актуарный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центр",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заинтере-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сованые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ведомства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4.1.11 Разработать      Рекоменда-  АФН (по  2004-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классификацию    ции страхо- согласо- 2005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рисков на        вым (пере-  ванию),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основе сформи-   страховоч-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рованной базы    ным) орга-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данных страховой низациям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статистики по               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различным клас-  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сам (видам)                  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страхования                  актуарный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4.1.12 Создать          Проекты     АФН (по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оптимальные      нормативных согла-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условия для      правовых    сова- 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добро-  актов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совестной конку-         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ренции на стра-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ховом рынке,         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сопряженные с       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обоснованным                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снижением тарифов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страховых услуг,             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повышением                   актуарный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качества страхо-            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вых продуктов,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прозрачности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надежности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(перестраховоч-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ных)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страховых бро-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4.1.13 Содействовать    Информация  АФН (по  2 полу-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созданию страхо- в Прави-    согла-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вых (перестрахо- тельство    сованию),2004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вочных) пулов,   Республики  НБ (по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      Казахстан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содействующих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конкретных 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номических задач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5. Развитие рынка ценых бумаг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5.1. Развитие внутренних институциональных инвесторов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5.1.1 Разработать       Проект      НБ (по   2 полу-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Закона     Закона      согла-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        Республики  сованию)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"Об     Казахстан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5.1.2 Совершенствовать  Проект      АФН (по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и  постанов-   согла-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пруденциальное    ления       сованию)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    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профессиональных 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рынка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5.1.3 Совершенствовать  Проект      АФН (по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отчет-    постанов-   согласо-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ности профессио-  ления       ванию) 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нальных участ-   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ников рынка цен- 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бумаг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5.1.4 Рассмотреть       Информация  МЭБП,   2 полу-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об осво-   Правитель-  НБ (по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бождении от       ству        согла-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налогообложения   Республики  сова-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по        Казахстан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акциям и паям       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5.2. Расширение возможностей инвестирования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5.2.1 Разработать       Проекты     НБ (по   2 полу-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поря-   нормативных согла-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 осуществле-   правовых    сованию)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ния деятельности  актов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платежного агента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 Совершенствовать  Проекты     АФН    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нормативную пра-  нормативных (по   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вовую базу,       правовых    согла- 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регулирующую      актов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5.2.3 Расширять         Проект      АФН      По мере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       постановле- (по сог-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инвестирования    ния Правле- ласова-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пенсионных акти-  ния Агент-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вов и активов     ства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страховых (пере-  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страховочных)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       регулиро-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вых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низаций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5.3. Совершенствование механизма защиты прав и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 Установить        Проект      НБ (по    2 полу-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рас-      постанов-   согла-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крытия и предос-  ления       сованию),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тавления инфор-   Правления   КФБ (по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мации на рынке    Националь-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бумаг,     ного Банка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ее публи-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кации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 Стимулировать     Информация  АФН (по   По мере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добросовестную    Правитель-  согла- 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конкуренцию на    ству        сованию)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рынке ценных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путем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внедрения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директив Евро-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пейского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инсайдерской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и зло-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употреблений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рынке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5.4. Развитие и совершенствование технической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рынка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5.4.1 Обеспечить        Информация  АФН (по   По мере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требо-  Правитель-  согла- 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ваний к функцио-  ству        сованию),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нированию техни-  Республики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ческих систем     Казахстан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всех субъектов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технической                   КФБ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инфраструктуры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ЦД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 Разработать       Проекты     НБ (по   По мере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       норматив-   согласо-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     ных         ванию),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       правовых    АФН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новых       актов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инструментов и                ЦД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сделок с ними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6. Развитие почтово-сберегательной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6.1.1 Обеспечить реа-   Информация  АИС,     По мере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лизацию проекта   Правитель-  Казпочта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"Модернизация     ству               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почтовой связи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 форми-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рование почтово-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сберегательной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7. Гармонизация налогообложения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финансового рынка и финансовых инструментов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7.1.1 Рассмотреть       Информация  МЭБП,    2006 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об отмене  Правитель-  НБ (по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освобождения от   ству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налогообложения   Республики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физичес-  Казахстан   МФ, АФН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ких лиц по депо-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зитам и долговым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ценным бумагам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7.1.2 Рассмотреть       Информация  МЭБП,    2006 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об отмене  Правитель-  НБ (по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освобождения от   ству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налогообложения   Республики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    Казахстан   МФ, АФН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государствен-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 и агентским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ценным бумагам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7.1.3 Рассмотреть       Информация  МЭБП,    2006 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       Правитель-  НБ (по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введения налого-  ству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обложения на      Республики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прирост стоимости Казахстан   МФ, АФН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операциях с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агентскими цен-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ными бумагами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8. Интеграция финансовых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(в рамках ЕврАзЭС или другой структуры)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8.1. Гармонизация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8.1.1 Принять меры по   Информация  НБ (по   По мере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налаживанию сис-  Правитель-  согла-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тематического     ству        сованию)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взаимного обмена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информацией о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денежно-кредитной,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8.1.2 Разработать       Предложения НБ (по   По мере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    Правитель-  согласо-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унификации        ству        ванию) 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законодательной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базы в области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8.1.3 Разработать       Предложения АФН (по  По мере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    Правитель-  согласо-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унификации        ству        ванию),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законодательных   Республики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актов, регулирую- Казахстан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щих деятельность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финансовом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8.1.4 Обеспечить        Проекты     АФН (по  По мере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равные условия    нормативных согласо-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доступа субъектов правовых    ванию), 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 ЕврАзЭС на  актов       НБ (по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рынки              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8.1.5 Подготовить       Соглашение  АФН (по  2003 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документа  о сотруд-   согласо-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сотрудничестве  ничестве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рынках ценных  на рынках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бумаг             ценых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8.1.6 Разработать       Предложения АФН (по   2 полу-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    Правитель-  согла-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унификации кор-   ству        сованию),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поративного       Республики  МИД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законодательства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8.2. Создание единой платежной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8.2.1 Создать условия   Информация  НБ (по   По мере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расширения    Правитель-  согла-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     ству        сованию),димости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национальных      Республики  МЭБП,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 во внешне-  Казахстан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торговых платежах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расчетах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8.2.2 Определить        Информация  НБ (по   По мере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       Правитель-  согла-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центральными      ству        сованию)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(национальными)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банками государ-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 ЕврАзЭС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платежей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8.2.3 Обеспечить        Информация  НБ (по   По мере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к осу-    Правитель-  согла-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ществлению меж-   ству        сованию)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платежей через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8.2.4 Принять меры по   Информация  НБ (по   По мере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       Правитель-  согла-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платежной системы ству        сованию) 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аналогии с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платежной системы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союза - ТАРГЕТ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буквенных аббревиатур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НБ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 - Агентство Республики Казахстан по регулированию и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АЧС -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БРК - Акционерное общество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КИК - Закрытое акционерное общество "Казахстанская ипотечная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КФБ - Закрытое акционерное общество "Казахстанская фондовая биржа"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КФГВ - Закрытое акционерное общество "Казахстанский фонд гарантирования (страхования)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вкладов физических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КЦМР - Республиканское государственное предприятие "Казахстанский центр межбанковских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расчетов Национального Банка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ФРМП - Закрытое акционерное общество "Фонд развития малого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ФГИК - Акционерное общество "Фонд гарантирования ипотечных кредитов"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ЦД - Закрытое акционерное общество "Центральный депозитарий ценных бумаг"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АФК - Ассоциация финансистов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ЖССБ - Акционерное общество "Жилищный строительный сберегательный банк"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