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f7a7" w14:textId="887f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вопросам закрытого акционерного общества "Эйр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марта 2004 года N 293. Утратило силу постановлением Правительства РК от 21 апреля 2006 года N 310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Постановление Правительства Республики Казахстан от 9 марта 2004 года N 293 утратило силу постановлением Правительства РК от 21 апреля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В целях выработки предложений по разрешению ситуации, сложившейся в закрытом акционерном обществе "Эйр Казахстан" (далее - Общество),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комиссию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Нагманов Кажмурат Ибраевич        - Министр транспорта и коммуникаций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Абдиев Жазбек Ниетович            - депутат Мажилиса Парламента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заместитель председателя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Абдрахманов Ерлан Шайхсламович    - заместитель председателя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гражданской авиации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транспорта и коммуникаций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Казахстан,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Алибаев Серикбай Бариевич         - депутат Мажилиса Парламента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Алпысбеков Куаныш Махмутович      - депутат Мажилиса Парламента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Дворецкий Владимир Яковлевич      - депутат Мажилиса Парламента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Иванов Виктор Михайлович          - депутат Мажилиса Парламента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Квятковская Татьяна Григорьевна   - депутат Мажилиса Парламента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Тохтасынов Толен Мухамедиевич     - депутат Мажилиса Парламента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Нурумов Алданыш Арыстангалиевич   - член Счетного комитета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контролю за исполнением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республиканского бюджета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Асанов Жакип Кажманович           - вице-министр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Нигматулин Нурлан Зайруллаевич    - вице-министр транспорта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Комаров Геннадий Григорьевич      - заместитель председателя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государственного имущества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приватизации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Сагинтаев Бакытжан Абдирович      - заместитель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по регулированию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естественных монополий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 защите конкуренции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Куандыков Болатбек Баянович       - директор Департамента планирования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расходов отраслевых органов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планирования Республики Казахстан.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Комиссии в установленном законодательством порядке в месячный срок внести в Правительство Республики Казахстан предложения по разрешению ситуации, сложившейся в Обществе.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