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93c00" w14:textId="4593c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"Об открытии Дипломатической миссии Республики Казахстан в Ливанской Республике"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марта 2004 года N 296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на рассмотрение Президента Республики Казахстан проект Указа Президента Республики Казахстан "Об открытии Дипломатической миссии Республики Казахстан в Ливанской Республике".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                         Проект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Указ </w:t>
      </w:r>
      <w:r>
        <w:br/>
      </w:r>
      <w:r>
        <w:rPr>
          <w:rFonts w:ascii="Times New Roman"/>
          <w:b/>
          <w:i w:val="false"/>
          <w:color w:val="000000"/>
        </w:rPr>
        <w:t xml:space="preserve">
Президента Республики Казахстан  Об открытии Дипломатической миссии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Республики Казахстан в Ливанской Республике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укрепления и развития казахстанско-ливанского сотрудничества в различных областях, с учетом международных и национальных интересов Республики Казахстан постановляю: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Открыть в городе Бейруте (Ливанская Республика) Дипломатическую миссию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Правительству Республики Казахстан принять необходимые меры, вытекающие из настоящего Указа.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Указ вступает в силу со дня подписания.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