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3981" w14:textId="9d23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Дипломатической миссии Республики Казахстан в Великой Социалистической Народной Ливийской Арабской Джамахирии"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2004 года N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открытии Дипломатической миссии Республики Казахстан в Великой Социалистической Народной Ливийской Арабской Джамахирии".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Об открытии Дипломатической Миссии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Великой Социалистической Народной Ливийской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Арабской Джамахирии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казахстанско-ливийского сотрудничества в различных областях,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Триполи (Великая Социалистическая Народная Ливийская Арабская Джамахирия)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