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f5fd" w14:textId="a80f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2004 года N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секретно.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