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264c" w14:textId="baa2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государственных учреждений Агентства Республики Казахстан по чрезвычайным ситуациям и Агентства таможенного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2004 года N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Создать государственные учреждения Агентства Республики Казахстан по чрезвычайным ситуациям согласно приложению 1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Создать государственное учреждение "Финансово-хозяйственная таможня" Агентства таможенного контроля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Агентству Республики Казахстан по чрезвычайным ситуациям, Агентству таможенного контроля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месячный срок обеспечить регистрацию вновь созданных государственных учреждений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Внести в некоторые решения Правительства Республики Казахстан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25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2004 года N 300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создаваемых государственных учреждений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Управление по чрезвычайным ситуациям города Астаны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Управление по чрезвычайным ситуациям города Алматы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Управление по чрезвычайным ситуациям Акмолинской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Управление по чрезвычайным ситуациям Актюбинской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Управление по чрезвычайным ситуациям Алматинской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Таддыкорганское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Управление по чрезвычайным ситуациям Атырауской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Управление по чрезвычайным ситуациям Восточно-Казахстанской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Риддерское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Зыряновское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Семипалатинское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Усть-Каменогорское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Управление по чрезвычайным ситуациям Жамбылской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Управление по чрезвычайным ситуациям Западно-Казахстанской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Управление по чрезвычайным ситуациям Карагандинской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Жезказганское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Балхашское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Управление по чрезвычайным ситуациям Кызылординской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Управление по чрезвычайным ситуациям Костанайской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Управление по чрезвычайным ситуациям Мангистауской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Управление по чрезвычайным ситуациям Павлодарской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Екибастузское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Управление по чрезвычайным ситуациям Северо-Казахстанской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Управление по чрезвычайным ситуациям Южно-Казахстанской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Войсковая часть 28237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Войсковая часть 68303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Войсковая часть 52859 Агентства Республики Казахстан по чрезвычайным ситуациям.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2004 года N 300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Утвержден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1999 года N 481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Агентства Республики Казахстан по чрезвычайным ситуациям,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финансируемых из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Управление по чрезвычайным ситуациям города Астаны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Управление по чрезвычайным ситуациям города Алматы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Управление по чрезвычайным ситуациям Акмолинской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Управление по чрезвычайным ситуациям Актюбинской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Управление по чрезвычайным ситуациям Алматинской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Талдыкорганское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Управление по чрезвычайным ситуациям Атырауской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Управление по чрезвычайным ситуациям Восточно-Казахстанской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Риддерское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Зыряновское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Семипалатинское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Усть-Каменогорское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Управление по чрезвычайным ситуациям Жамбылской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Управление по чрезвычайным ситуациям Западно-Казахстанской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Управление по чрезвычайным ситуациям Карагандинской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Жезказганское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Балхашское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Управление по чрезвычайным ситуациям Кызылординской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Управление по чрезвычайным ситуациям Костанайской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Управление по чрезвычайным ситуациям Мангистауской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Управление по чрезвычайным ситуациям Павлодарской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Екибастузское городское управление по чрезвычайным ситуациям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Управление по чрезвычайным ситуациям Северо-Казахстанской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Управление по чрезвычайным ситуациям Южно-Казахстанской области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Войсковая часть 28237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Войсковая часть 68303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Войсковая часть 52859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Кокшетауский технический институт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Восточный региональный аэромобильный оперативно-спасательный отряд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Северный региональный аэромобильный оперативно-спасательный отряд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Южный региональный аэромобильный оперативно-спасательный отряд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Западный региональный аэромобильный оперативно-спасательный отряд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Центральный региональный аэромобильный оперативно-спасательный отряд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Республиканский кризисный центр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35. Межобластная государственная инспекция по надзору за безопасным ведением работ в атомно-энергетическом комплексе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36. Казселезащита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37. Республиканский оперативно-спасательный отряд Агентства Республики Казахстан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38. Государственная инспекция по надзору за безопасным ведением нефтяных операций на море и внутренних водоемах Республики Казахстан Агентства Республики Казахстан по чрезвычайным ситуациям.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2004 года N 300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2002 года N 981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государственных учреждений Агентства,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финансируемых из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Департамент таможенного контроля по Акмолинской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 таможенного контроля по Алматинской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 таможенного контроля по городу Алматы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 таможенного контроля по городу Астане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Департамент таможенного контроля по Актюбинской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Департамент таможенного контроля по Атырауской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Департамент таможенного контроля по Восточно-Казахстанской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Департамент таможенного контроля по Жамбылской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Департамент таможенного контроля по Западно-Казахстанской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Департамент таможенного контроля по Карагандинской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Департамент таможенного контроля по Кызылординской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Департамент таможенного контроля по Костанайской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Департамент таможенного контроля по Мангистауской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Департамент таможенного контроля по Павлодарской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Департамент таможенного контроля по Северо-Казахстанской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Департамент таможенного контроля по Южно-Казахстанской области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Таможня "Астана - Жана кала".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Таможня "Байконур".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Таможня "Бейнеу".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Таможня "Достык".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Таможня "Калжат".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Таможня "Коргас".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Таможня "Кордай".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Таможня "Майкапчагай".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Таможня "Семей".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Таможня "Улытау".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Таможня "Бахты".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Финансово-хозяйственная таможня.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Кинологический центр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Центральная таможенная лаборатория Агентства таможенного контроля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