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ea5c" w14:textId="a4ae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Грузии"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2004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открытии Дипломатической миссии Республики Казахстан в Грузии".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открытии Дипломатической миссии Республики Казахстан в Грузии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казахстанско-грузинского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Тбилиси (Грузия)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