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24a1" w14:textId="94a2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уполномоченных органов, осуществляющих функции охраны окружающей среды, управления природопользованием и государственного контроля в этой области, и Правил организации их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2004 года N 311.№Утратило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12 марта 2004 года N 311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июля 1997 года "Об охране окружающей среды"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специально уполномоченных органов, осуществляющих функции охраны окружающей среды, управления природопользованием и государственного контроля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деятельности специально уполномоченных органов, осуществляющих функции охраны окружающей среды, управления природопользованием и государственного контроля в этой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2004 года N 311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специально уполномоченных органов, осуществляющих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охраны окружающей среды, управления природопользованием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контроля в этой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специально уполномоченным органам, осуществляющим функции охраны окружающей среды, управления природопользованием и государственного контроля в этой области,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охраны окружающей среды Республики Казахстан, как центральный исполнительный орган Республики Казахстан в области охраны окружающей среды, координирующий также деятельность иных центральных исполнительных органов, осуществляющих функции охраны окружающей среды и управления природопользованием;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Агентство Республики Казахстан по управлению земельными ресурсами, осуществляющее функции использования и охраны земельных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сельского хозяйства Республики Казахстан, осуществляющее контрольно-надзорные функции в области охраны, воспроизводства, использования лесных и водных ресурсов, ресурсов животного и растительного мира, воды,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энергетики и минеральных ресурсов Республики Казахстан, осуществляющее функции в области использования и охраны недр;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Министерство внутренних дел Республики Казахстан, осуществляющее функции контроля за выбросами вредных веществ в атмосферу от автотранспортных средств, борьбу с браконьерством, незаконной прорубкой деревьев и кустарников, с нарушениями правил охоты и рыболовства, расследованием экологических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местные исполнительные органы в пределах своей компетенции, установленной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2004 года N 311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деятельности специально уполномоченных органов,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функции охраны окружающей среды,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природопользованием и государственного контроля в этой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охране окружающей среды" и определяют порядок деятельности специально уполномоченных органов, осуществляющих функции охраны окружающей среды, управления природопользованием и государственного контроля в этой области (далее - специально уполномоченные органы).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направлены на упорядочение деятельности специально уполномоченных органов по вопросам охраны окружающей среды, управления природопользованием и государственного контроля, взаимодействие по общим вопросам в этой области, конкретизацию координирующей роли центрального исполнительного органа Республики Казахстан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взаимодействия и координации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специально уполномоченных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и координация деятельности специально уполномоченных органов осуществляются в пределах их полномочий, определенных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Специально уполномоченные органы взаимодействуют, в пределах своей компетенции,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проведение совместных мероприятий и комплексных проверок природопользователей с целью предупреждения и выявления нарушений природоохранного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выполнения мероприятий по охране окружающей среды и воспроизводству природных ресурсов, направленных на улучшение качества окружающей среды, охрану, воспроизводство и рациональное использование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государственного учета и государственных кадастров природных ресурсов, обеспечение деятельности единой системы мониторинга окружающей среды и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прохождения всех проектов, связанных с использованием природных ресурсов, через государственную экологическую экспертизу;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за проведением производственного контроля и мониторинга при экологически опасных видах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расследование причин и ликвидация последствий чрезвычайных экологических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обмен информацией в области охраны окружающей среды, охраны, воспроизводства и использования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Центральный исполнительный орган Республики Казахстан в области охраны окружающей среды осуществляет координацию деятельности иных специально уполномоченных органов по вопросам охраны окружающей среды и использования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координации деятельности специально уполномоченных органов центральный исполнительный орган Республики Казахстан в области охраны окружающей среды может в установленном порядке инициировать создание консультативно-совещательных комиссий (рабочих групп).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Координация деятельности специально уполномоченных органов может осуществляться также путем проведения совместных коллегий, разработки нормативных правовых актов, утверждаемых совместными приказами по различным отраслям природопользования.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разграничения деятельности специально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уполномоченных органов при осуществлении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контроля в области охраны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использования природных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государственного контроля в области охраны окружающей среды и использования природных ресурсов, должностные лица специально уполномоченных органов, наделенные данными полномочиями и являющиеся одновременно государственными инспекторами, принимают меры в соответствии с природоохранным законодательством по предупреждению, выявлению и устранению нарушений в области охраны окружающей среды, привлечению нарушителей к установленной законодательством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контроль осуществляется путем проведения регулярных проверок в соответствии с внутренним планом специально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плановых проверок могут проводиться внеплановые и рейдовые, основанием для которых являются жалобы, заявления и другие формы официальных обращений, за исключением анонимных сообщений.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Центральный исполнительный орган Республики Казахстан в области охраны окружающей среды проводит проверки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и исполнение законодательства в области охраны окружающей среды физическими и юридическими лицами, независимо от организационно-правовой формы и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установленных экологических нормативов и требований к хозяйственной и иной деятельности, действующих стандартов и технических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правильность ведения государственных кадастров и учета природных ресурсов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экологических условий, установленных в лицензиях на пользование природными ресурсами, в заключениях государственной экологической экспертизы, а также выполнение договоров (контрактов) и разрешений на природопользование;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выполнение экологических требований по использованию земельных и водных ресурсов, а также ресурсов животного и растительного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выполнение планов и мероприятий по охране и оздоровлению окружающей среды, охране, воспроизводству и рациональному использованию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Иные центральные исполнительные органы Республики Казахстан осуществляют государственный контроль в пределах их компетенции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и исполнение природоохранного законодательства физическими и юридическими лицами, независимо от организационно-правовой формы и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порядка использования природных ресурсов, выполнения мероприятий по охране окружающей среды и воспроизводству природных ресурсов, а также предупреждению их вредного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правильность ведения государственных кадастров и учета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установленных лимитов и квот на природопользование;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государственного регулирования природопользования и мероприятий по рациональному использованию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выполнение основных требований по охране, воспроизводству, использованию природных ресурсов и установленных запретов и ограничений, правил и норм на пользование природными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соблюдение условий, установленных в разрешениях, лицензиях и договорах (контрактах) на природопользование.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осуществляют государственный контроль в области охраны окружающей среды в пределах своей компетенции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строительства и реконструкции объектов по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заключения о запрещении строительства и реконструкции предприятий, сооружений и иных объектов, по которым имеется отрицательное заключение экологической экспертизы, приостановление хозяйственной и иной деятельности в судебном порядке, в случае нарушения экологических требований, и принятие соответствующих мер.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