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2a31" w14:textId="a442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Бижанове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2004 года
N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Бижанова Нурахмета Кусаиновича Председателем Агентства Республики Казахстан по чрезвычайным ситуациям,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