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089d" w14:textId="8000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единого национального тестирования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2004 года N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качества образования и эффективности государственного контроля за образовательной деятельностью организаций образования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образования и науки Республики Казахстан о введении единого национального тестирования, обеспечивающего совмещение итоговой государственной аттестации выпускников организаций среднего общего образования и приемных экзаменов в средние профессиональные (далее - колледжи) и высшие профессиональные (далее - вузы) учебные заведения в пределах расходов республиканского бюджета на 2004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2004 году переход на единое национальное тестирование, предусматривающее проведение итоговой государственной аттестации выпускников организаций среднего общего образования и учет ее результатов при проведении конкурсного отбора для поступления в колледжи и вузы;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правила организации и проведения единого национального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необходимые нормативные правовые акты, в целях обеспечения реализации процедуры единого национального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акимами областей, городов Астаны и Алматы принять меры по созданию пунктов проведения единого национального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Министерством информации Республики Казахстан принять меры для широкого освещения в средствах массовой информации вопросов организации и проведения единого национального тестирования.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учащихся по пути следования их в пункты тестирования и обратно, а также хранение и транспортировку экзаменационных материалов для проведения единого национального тестирования.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национальной безопасности Республики Казахстан (по согласованию) обеспечить безопасность и конфиденциальность доставки экзаменационных материалов для проведения единого национального тестирования.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Астаны, Алматы оказать содействие в организации проведения единого национального тестирования.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