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fd02" w14:textId="6f4f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очередном призыве граждан Республики Казахстан на срочную военную службу в апреле-июне и октябре-декабре 2004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2004 года 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очередном призыве граждан Республики Казахстан на срочную военную службу в апреле-июне и октябре-декабре 2004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Указ Президента Республики Казахстан  Об увольнении в запас военнослужащих срочной военной службы,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выслуживших установленный срок военной службы,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очередном призыве граждан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срочную военную службу в апреле-июне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октябре-декабре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1993 года "О всеобщей воинской обязанности и военной службе"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апреле-июне и октябре-декабре 2004 года военнослужащих срочной военной службы, выслуживших установленный срок военной службы.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и октябре-декабре 2004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апреле-июне и октябре-декабре 2004 года через соответствующие департаменты областей, городов Астаны и Алматы по делам обороны.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Комитету национальной безопасности Республики Казахстан,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срочной военной службы, и увольнения военнослужащих, выслуживших установленные сроки срочной военной службы.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