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45b5" w14:textId="037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государственной системы обеспечения единства измерений Республики Казахстан 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2004 года N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государственной системы обеспечения единства измерений Республики Казахстан (далее - Программа) на 2004-2006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два раза в год по итогам полугодия, к 10 января и к 10 июля, представлять в Правительство Республики Казахстан информацию о ходе реализации Программы.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Программы возложить на Заместителя Премьер-Министра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2004 года N 321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государственной системы обеспечения единства измерений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2004-2006 годы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Программу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 Программа развития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обеспечения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на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   Пункт 2.3 Плана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Программы      Программы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на 2003-2006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Правительства Республики Казахстан от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сентября 2003 года N 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  Целью программы являются планомерное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и совершенствование эталонной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базы единиц величин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направленные на наиболее 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удовлетворение потребностей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в обеспечении единства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измерений, развитие основ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обеспечения единства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задачи           Определение проблем состояния эталонной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                  базы, основ государственной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эталонной базы, эталона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времени и частоты, обеспечение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применение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международных сличений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эталонов;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                  Программа финансируется из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  республиканского бюджета на 2004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455,0 млн. тенге, 2005 год - 1692,14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тенге, на 2006 год - 1170,652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от   Реализация Программы способствует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Программы      созданию эталонной базы необходимого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уровня, повышению точности и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измерений,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измерительной техники, росту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развитию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  2004-2006 годы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Программа разработана в соответствии с Планом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(пункт 2.3). Программа является продолжающей Программы развития эталонной базы единиц величин Республики Казахстан на 2001-2003 годы, ранее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величин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сформирована на основе анализа современных и перспективных потребностей науки, техники и промышленности республики в метрологическом обеспечении, в развитии высокоточной измерительной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ее разработке учитывались приоритеты и цели социально-экономического развития республики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года, необходимость решения вопросов, связанных с интеграцией национальной экономики в мировое экономическое сообщество.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рассчитана на 3 года и включает основные задания по развитию и совершенствованию национальной эталонной базы с целью обеспечения единства и точности измерений в республике и адаптации национальной системы измерений к международным требованиям.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Технической основой обеспечения единства измерений в республике является национальная эталонная база, уровень развития которой определяет уровень развития экономики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звеном эталонной базы страны является комплекс государственных первичных эталонов, который воспроизводит и (или) хранит единицы величин с наивысшей точностью, достижимой в данной области измерений, и передает их размеры подчиненным эталонам и рабочим средствам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аналогичных программ на 1999-2003 годы позволила ввести в эксплуатацию новые эталоны, модернизировать ряд эталонов, расширить диапазоны измеряемых величин.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в настоящее время государственные эталоны, созданные в 70-80 годы и сосредоточенные в южном регионе, морально и технически устарели и их метрологические характеристики не отвечают требованиям, предъявляемым к исходным для страны средствам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имеет место тенденция снижения научно-технического уровня национальных эталонов по сравнению с эталонами передовых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Научно-технический уровень государственных эталонов неизбежно приведет к отрицательным результатам их международных сличений с национальными эталонами зарубежных стран, которые создают юридическую основу признания эквивалентности национальных эталонов и правильности проводимых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ряд исходных эталонов, принадлежащих метрологическим службам юридических лиц, а также рабочих средств измерений из-за отсутствия соответствующих государственных эталонов вывозятся на поверку за пределы республики (в Россию, Украину). Ежегодно за пределы республики вывозится более 30 наименований различных средств измерений для проведения их поверки, в том числе гигрометры для определения влажности газов, газоанализаторы паров ртути и другие. В связи с отсутствием эталонных материалов имеются затруднения при поверке газоанализаторов, влагомеров зерна, полярографов, хроматографов и других средств измерений, эталонные материалы приобретаются в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положение в значительной степени сдерживает выход отечественной продукции на мировой рынок, создает техническую и экономическую зависимость республики от других стран, у которых она вынуждена поверять свои исходные эталоны и рабочие средства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 это касается интенсивно развивающихся отраслей экономики, таких как топливно-энергетический комплекс, нефтегазодобывающая промышленность, а также отраслей машиностроения, пищевой промышленности, телекоммуникаций, в которых метрологическое обеспечение находится не на должном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приоритетным направлением развития эталонной базы являются создание новых и модернизация существующих эталонов для обеспечения перспективных потребностей отраслей экономики.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 Машиностроение, приборостроение, металлургия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другие производственные отрасли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стратегии индустриально-инновационного развития Республики Казахстан на 2003-2015 для отдельных видов машиностроения и приборостроения организация и выпуск такой продукции как станки для металлообработки, волочильные станы, нефтегазодобывающее оборудование и прочие, являются приоритетными в связи с целесообразностью их дальнейшего развития. При осуществлении таких производств используется значительное количество средств измерений геометрических величин: измерения наружных и внутренних размеров, параметров сложных рабочих поверхностей, отклонений от прямолинейности и плоскостности. В настоящее время концевые меры длины 2 разряда, используемые для настройки и калибровки приборов измерения длины, вывозятся на поверку за пределы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развитием микропроцессорной техники и технологии отсутствуют точные измерения сверхмалых длин, цифро-аналоговых сигналов, требующие повышения точности измерений электрических величин.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условия для калибровки приборов, используемых в республике для контроля параметров микросхем, транзисторов, диодов, контроля высокочастотных узлов в радиолокационных и навигационных системах, высокочастотной радиосвязи, аппаратуры контроля электромагнитного излучения для экологического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металлургии и других перерабатывающих отраслях широко применяются системы, в том числе пирометры, определяющие температуру на расстоянии. В республике метрологическая база в области пирометрии ограничена несколькими (порядка 10) эталонными пирометрами и температурными лампами 2 разряда, которые обслуживают парк рабочих приборов, составляющий около 1000 экземпляров. Периодическая поверка этих эталонов производится в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III Генеральной конференции мер и весов в Международной системе физических величин единица времени определена: секунда - 9192631770 периодов излучения, соответствующего переходу между двумя уровнями основного состояния атома Цезия-133.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независимого воспроизведения единицы времени в полном соответствии с ее определением необходимо иметь в составе эталона времени цезиевый стандарт.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 Топливно-энергетический комплекс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Экономия энергетических и других природных ресурсов - одна из важнейших задач, стоящих перед отраслями экономики республики. В настоящее время в топливно-энергетическом комплексе используется значительное количество низкоточных средств измерений контроля: счетчиков электрической энергии, расходомеров, кондуктометров, теплосчетчиков, применение которых ежегодно приносит значительные убытки. Так, например, уменьшение погрешности измерения производимой в республике электроэнергии с 2 % в настоящее время до 0,5 % при использовании электросчетчиков электронной системы позволит сэкономить электроэнергию в денежном выражении, эквивалентную 1,5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потери происходят при производстве, распределении, потреблении и внешней торговле электрической энергией, в том числе и в результате недостаточной точности учета и отсутствия контроля качества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анализ, погрешность учета на крупных межсистемных и межгосударственных линиях электропередач составляет 1,0-1,5 %, у крупных производителей и потребителей энергии 1,5-4,0 %, в жилищно-коммунальной сфере - 3 %. Отсутствие должного контроля качества электроэнергии дополнительно приводит к увеличению потерь в энергетических сетях, снижению коэффициента полезного действия электрических машин и аппаратов, нарушению работы компьютеров и вычислительной техники. Такое положение дел становится возможным из-за отсутствия необходимых эталонов и эталонного оборудования для поверки средств измерений электрических величин: мер индуктивности 1 разряда, катушек взаимной индуктивности, используемых для поверки рабочих мер индуктивности, мостов и измерителей индуктивности, установок для поверки трансформаторов тока (класс точности 0,005).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эксплуатации водоподготовительных установок должен обеспечивать работу электростанций и предприятий тепловых сетей без повреждений и снижений экономичности, вызванных коррозией внутренних поверхностей водоподготовительного, теплоэнергетического и сетевого оборудования. Контроль воды проводится кондуктометрами, измеряющими удельную электрическую проводимость "питательной" воды котлов, а также солемерами.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не обеспечены поверкой солемеры, используемые в энергетике и авиации для контроля качества технологической воды (теплоэлектроцентраль, авиаотряды).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государственный эталон для воспроизведения, хранения и передачи размера единицы удельной электрической проводимости жидкостей.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 Нефтегазодобывающая промышленность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текущего состояния развития нефтегазовой отрасли, его потенциала и экономической целесообразности, приоритетными направлениями развития являются проведение разведочных работ в казахстанском секторе Каспийского моря, реконструкция и расширение нефте- и газоперерабатывающих мощностей, развитие нефтегазового машиностроения, развитие нефтехимической отрасли, расширение экспортных мощностей. Учитывая, что Казахстан является континентальной страной, и запасы углеводородного сырья находятся вдали от основных мировых рынков, решение вопроса транспортировки нефти и газа для республики имеет приоритетное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качества нефти и нефтепродуктов одним из параметров, подлежащих контролю, являются плотность и вязкость. Измерения плотности и вязкости нефти и нефтепродуктов проводятся на узлах коммерческого учета при контроле и регулировании технологических процессов производства и транспортирования жидкой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Высокоточные измерения плотности и вязкости жидких и полужидких сред проводятся при сертификации продукции в нефтехимии, химии, фармацевтике, производстве строительных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воспроизведения, хранения и передачи размера единиц плотности и кинематической вязкости жидкости отсутствуют государственные первичные эталоны единицы плотности жидкости и кинематической вязкости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автоматизации процессов контроля и управления при транспортировке нефти и газа в республику ввозятся различные типы измерительно-вычислительных контролеров, преобразователей давления и температуры, которые по своим метрологическим характеристикам приближены к эталонам.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государственного вторичного эталона избыточного давления не позволяет обеспечить потребность республики в поверке средств измерений избыточного давления.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3.4 Контроль окружающей среды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Активное освоение запасов нефти и газа ставит проблему, связанную с экологией.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крупные компании, разрабатывающие месторождения нефти и газа, активно занимаются вопросами охраны окружающей среды, экологическая ситуация в республике остается по-прежнему серьезной и должна находиться под постоянным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Другими источниками загрязнения окружающей среды являются выбросы побочных продуктов атомной и химической промышленности, металлургического производства,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средствами, передающими размер единицы концентрации газовых компонентов, являются чистые газы и газовые смеси. В настоящее время в республике не освоено производство аттестованных поверочных газовых смесей.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измерительным аналитическим задачам в области контроля за состоянием атмосферы относится определение кислотности в окружающей среде, влажности атмосферного воздуха в производственных и складских помещениях сельскохозяйственного производства, для чего нужны приборы оценки относительной влажности и эталон шкалы рН.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контроля за загрязнением окружающей среды применяются также приборы для определения органических загрязнителей, относящихся к веществам 1 и 2 класса опасности (токсиканты) - рефрактометры для оценки показателя преломления, эталоны для передачи размера единиц которым отсутствуют.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3.5 Государственные учетные операции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от 7 июня 2000 года N 53-II (далее - Закон) средства измерений, используемые при осуществлении государственных учетных операций, подлежат обязательной поверке. Основными средствами измерений при учете материальных ценностей являются меры массы (весы и гири).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внедрением с 1 января 2003 года ГОСТа 7328-2001 "Гири. Общие технические условия", устанавливающего требования к гирям и наборам из них, гармонизированные с международными требованиями, появилась необходимость в поверке гирь класса точности E1, E2, которые не обеспечены метрологическим обслуживанием в республике из-за отсутствия эталонных средств измерений.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3.6 Сельское хозяйство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контроле параметров и управлении технологическими процессами при производстве сельскохозяйственной продукции, к которой в первую очередь относятся зерно и корма, влажность играет определяющую роль, от нее зависят состояние, сохранность зерна, достоверность учета при покупке и продаже.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экспресс определении, а также при контроле влажности на элеваторах, хлебоприемных пунктах, используются влагомеры, которые в настоящее время метрологически не обеспечены из-за отсутствия установки высшей точности для воспроизведения единицы влажности зерна и зернопродуктов.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Влажность определяется в лабораторных условиях с помощью сушильных шкафов в течение длительного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и развитие сельского хозяйства, в том числе зернового в Республике Казахстан, требуют привлечения современных средств измерений по определению влажности зерна и зернопродуктов, использования экспресс методов, повышения точности уровня измерений, создания условий для поверки приборов влажности и решения проблемы метрологического обеспечения.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3.7 Обслуживание и сопровождение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эталонов &lt;*&gt;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Закону (статья 10) создание и содержание государственных эталонов осуществляются за счет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1999 год в республике было 19 государственных эталонов, которые находятся в ведении Госстандарта.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средства республиканского бюджета с 1999 года было приобретено: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1999-2000 годах - 10 единиц эталонов и эталонного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- 13 единиц эталонов и эталонного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- 3 единицы эталонов и эталонного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- 13 единиц эталонов и эталонного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начало 2004 года количество эталонов и эталонного оборудования составит 58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планируется закупить 21 единицу эталонов. 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3.8 Создание поверочной лаборатории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подразделом 3.8 -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Согласно Закону средства измерений, используемые в сфере государственного метрологического надзора, подлежат обязательной поверке, при которой подтверждается соответствие поверяемого средства измерений установленным техническим требованиям и определяется его пригодность к дальнейшему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остро стоит вопрос о качестве оказываемых аккредитованными юридическими лицами услуг по поверке средств измерений, применяемых при работах по обеспечению защиты жизни и здоровья граждан, в том числе в области медицины и обороны страны, при контроле состояния окружающей среды, при торгово-коммерческих операциях и расчетах между покупателем (потребителем) и продавцом (поставщиком, производителем, исполнителем), в том числе в сферах бытовых и коммунальных услуг, услуг связи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Достоверность результатов измерений в указанных областях деятельности имеет социальное, экономическое и политическое значение для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Изучение зарубежного опыта показывает, что поверку средств измерений, используемых в вышеуказанных отраслях, осуществляют государственные учреждения. 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3.9 Организация и проведение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межлабораторных сличений &lt;*&gt;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подразделом 3.9 -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Процедура поверки и калибровки средств измерений осуществляется метрологическими службами юридических и физических лиц, аккредитованных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обеспечения качества проводимых поверки и калибровки средств измерений необходимо проведение межлабораторных сличений среди аккредитованных поверочных и калибровочных лабораторий (центров).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Сличения являются одним из способов контроля и должны проводится с целью обеспечения единства и требуемой точности измерений в республике и подтверждения технической компетентности метрологических служб. 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являются планомерное создание и совершенствование эталонной базы единиц величин Республики Казахстан, направленные на наиболее полное удовлетворение потребностей отраслей экономики в обеспечении единства измерений, развитие основ государственной системы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проблем состояния эталонной базы, основ государственной системы обеспечения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эталонной базы, эталона времени и частоты, обеспечение условий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и проведение международных сличений государственных эталонов.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8"/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 Машиностроение, приборостроение, металлургия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другие производственные отрасли &lt;*&gt;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являются: для метрологического обеспечения концевых мер длины - дооснащение эталонной базы государственным эталоном длины с диапазоном воспроизведения и передачи размера единицы длины от 100 до 1000 мм; для организации калибровки приборов контроля параметров микросхем, транзисторов, высокочастотных узлов, аппаратуры электромагнитного излучения - создание эталона электрического напряжения от 0,1 до 1 В в диапазоне частот от 30 до 3000 МГц; в целях организации поверки пирометров: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эталонного монохроматического пирометра 1-го разряда в диапазоне от 800 до 1500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температуры от 0 до 2500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независимого воспроизведения государственного эталона единицы времени и частоты в полном соответствии с определением единицы необходимо дооснащение эталона времени цезиевым стандартом, приемником-синхронизатором, компаратором частоты.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Механизмом реализации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государственного эталона длины с целью расширения диапазона воспроизведения и передачи размера единицы длины от 100 мм до 1000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электрического напряжения от 0,1 до 1 В в диапазоне от 30 до 3000 МГц;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единицы температуры в диапазоне от 0 до 2500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цезиевого стандарта времени и частоты, приемника-синхронизатора, компаратора частоты. 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 Топливно-энергетический комплекс &lt;*&gt;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Переход страны на мировые цены по энергетическим ресурсам, рациональное потребление их в производстве, внедрение прогрессивных энергосберегающих технологий требуют дальнейшего совершенствования измерительной техники и повышения точности и достоверности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Механизмом реализации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удельной электрической проводимости жидкостей;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эталонного кондуктометра-солемера 1 разряда; государственного вторичного эталона единицы индуктивности в диапазоне от 1x10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 Гн;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первичного эталона электрического сопротивления с номинальным значением 1 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первичного эталона электрической емкости с номинальным значением 0,2 пФ;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эталона силы постоянного электрического тока в диапазоне от 1х10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-3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эталона силы переменного электрического тока в диапазоне от 1x10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-3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20 А. 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 Нефтегазодобывающая промышленность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развития метрологического обеспечения нефтегазодобывающей промышленности являются оценка качества нефти и нефтепродуктов и обеспечение поверкой контролеров измерительно-вычислительной техники, высокоточных преобразователей давления и температуры, используемых при транспортировке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Механизмом реализации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единицы плотности жидкости в диапазоне измерений от 650 до 2000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избыточного давления в диапазоне от 0,05 до 10 МПа;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единицы кинематической вязкости жидкости в диапазоне от 4,0х10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1,0x10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/с. </w:t>
      </w:r>
    </w:p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 Контроль окружающей среды &lt;*&gt;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 блоком системы экологического мониторинга на местном, региональном, национальном и глобальном уровнях является подсистема измерений, обеспечивающая оперативный контроль состояния и динамики природных антропогенных экосистем. Эффективность мониторинга определяется достоверностью получаемой экологической информации, которая базируется на комплексах эталонов единиц величин и стандартных образцах.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Механизмом реализации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рабочих эталонов единиц молярной доли и массовой концентрации компонентов в газовых средах 0 и 1 разрядов;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единицы показателя преломления с диапазоном измерений 1,47-1,94;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государственного первичного эталона шкалы рН с диапазоном измерений 3,547-10,317;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гигрометра 1 разряда в диапазоне от 5 до 100 %. </w:t>
      </w:r>
    </w:p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 Государственные учетные операции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внедрением с 1 января 2003 года ГОСТа 7328-2001 "Гири. Общие технические условия", устанавливающего требования к гирям и наборам из них, гармонизированного с международными требованиями, и необходимостью обеспечения учета материальных ценностей с требуемой точностью, появилась необходимость в дооснащении эталонной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Механизмом реализации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дооснащение эталонной базы эталонным комплексом единицы массы, государственным вторичным эталоном и рабочими эталонами. 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5.6 Сельское хозяйство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Повышение метрологического уровня и метрологического обеспечения средств измерений влажности зерна и зернопродуктов.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Механизмом реализации является приобретение установки высшей точности для воспроизведения влажности зерна и зернопродуктов в диапазоне от 5 до 45 %. 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5.7 Обслуживание и сопровождение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эталонов &lt;*&gt;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Механизм реализации включает нижеследующие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сличений (поверка) с межгосударственными и международными, а также национальными эталонами единиц величин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хранения и эксплуатации приобретаемого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расходных материалов и вспомогательных средств измерений для модернизации государственных эталонов;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ремонта государственных эталонов;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персонала для обслуживания государственных эталонов;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персонала, обслуживающего государственные эталоны. 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5.8 Строительство Эталонного центра в городе Астане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строительства является обеспечение условий хранения и содержания государственных эталонов, воспроизводящих единицы величин в республике, от которых размеры передаются всем применяемым средствам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Приобретаемые эталоны и эталонное оборудование требуют помещения для их установки. Помещения должны обеспечивать условия хранения, применения для проведения научных исследований, международных сличений и передачи единиц от государственных эталонов рабочим эталонам.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Было принято решение о строительстве Эталонного центра в городе Астане (протокол заседания Правительства Республики Казахстан от 19 июня 2001 N 12), и акимом городе Астаны отведен земельный участок площадью 0,693 га в свободной экономической зоне "Астана - новый город" (решение от 12 марта 2002 года N 3-1.414-П). Помещения, предназначенные для размещения эталонов и эталонного оборудования, должны обеспечивать жесткие требования, предъявляемые к условиям хранения эталонов: поддержание соответствующей температуры, влажности, помехозащищенности (вибро, электро и так далее) и сейсмостойкости.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Механизмом реализации является организация строительства здания эталонного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предусматривается строительство двух основных корпусов - лабораторного и административного. В лабораторном корпусе эталонного центра планируется разместить 21 эталон по 17-ти видам измерений и испытательный центр для проведения испытаний средств измерений. 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5.8 Создание поверочной лаборатории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 направлением является обеспечение поверкой всей измерительной техники, внесенной в номенклатурный перечень и используемой в областях деятельности, имеющих социальное, экономическое и политическое значение для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Механизм реализации: необходимо приобретение поверочного и вспомогательного оборудования для создания поверочной лаборатории и организации поверочных работ.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дополнен подразделом 5.8 -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5.9 Организация и проведение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межлабораторных сличений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и проведение межлабораторных сличений результатов поверки и калибровки средств измерений потребует содержание штата сотрудников, обучение персонала, создание и разработку программного обеспечения для обработки результатов межлабораторных сравнительных сличений, создания и комплектования справочно-информационного фонда, приобретения 3 видов объектов сличения, услуг связи, командировочных и прочих расходов.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дополнен подразделом 5.9 -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6. Необходимые ресурсы и источники их финансирования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осуществляется за счет средств, предусмотренных в республиканском бюджете на развитие эталонной базы единиц величин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объемы финансирования на 2004 год составляют 455,0 млн. тенге, на 2005 год - 1692,14 млн. тенге, на 2006 год - 1170,652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Ежегодные объемы должны уточняться в соответствии с объемами, предусматриваемыми в республиканском бюджете по соответствующей бюджетной программе на соответствующий год. </w:t>
      </w:r>
    </w:p>
    <w:bookmarkStart w:name="z2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&lt;*&gt;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Эталонная база должна гарантировать безопасность государства (метрологическую независимость и самодостаточность), правильно оценивать точность выполняемых измерений с целью осуществления достоверной оценки качества и количества сырья, ресурсов, материалов,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15 единиц первичных эталонов, 3 единицы вторичных и 3 единицы рабочих эталонов, соответствующих уровню точности международных эталонов и национальных эталонов наиболее технически развитых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национальный научно-метрологический институт (Эталонный центр) в городе Астане, соответствующий международным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не менее 30 сличений (поверки) с межгосударственными и международными эталонами единиц величин зарубежных стран, участвовать в международном сотрудничестве служб времени, обучить 20 специалистов на звание ученый хранитель государственных эталонов.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поверочную лабораторию и организовать поверочные работы для средств измерений, используемых в отраслях деятельности, имеющих социальное, экономическое и политическое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качество проводимых аккредитованными лабораториями поверки, калибровки средств измерений. 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8. План мероприятий по реализации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государственной системы обеспечения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Республики Казахстан на 2004-2006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33"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33"/>
        <w:gridCol w:w="1833"/>
        <w:gridCol w:w="1273"/>
        <w:gridCol w:w="1633"/>
        <w:gridCol w:w="2073"/>
        <w:gridCol w:w="1653"/>
      </w:tblGrid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9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Приобрести или модернизировать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следующее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модернизиро-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пазона воспроиз-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 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размера единицы длины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мм до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эталонный 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хроматический пирометр 1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ряда в 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800 до 1500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 доверительной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до 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роятности 0,95;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создать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дарственный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вичный эталон избыточного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диапазо-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 0,05 до 10 МПа со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квадратичес-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отклонением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3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 исключенной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создать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дарственный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массы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(вторичный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бочие эталоны);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удельной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рической 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 (УЭП)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с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пазоном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от 0,001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См/м со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квадратичес-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отклонением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 исключенной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погрешностью 0,15 %;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эталонный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дуктометр-соле-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1-го разряда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диапазоном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мерения относи-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удельной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проводимости 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x l0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100 См/м с относительной погрешностью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 1 ... 0,25 %;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приобрести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индук-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в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пазоне 1 x l0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Гн со средним квадратическим отклонением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от 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бильностью не менее 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приобрести рабочие эталоны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и 1 разрядов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молярной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и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компонентов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газовых средах;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сительной 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1-го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ряда в 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до 100 %,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60 до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абсолютная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до 0,5 %;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для воспроизведения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влажнос-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зерна и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нопродуктов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 от 5 до 45 % со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квадратичес-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отклонением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0,02 %;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дооснастить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 времени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 цезиевым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стандартом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 и частоты,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приемником-синх-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ронизатором,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компаратором частоты;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0,1-1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 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 от 30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МГц;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в 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2500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дратическим отк-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лонением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 измерений не более 0,00005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матическая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решность не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0,00005 -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шкалы рН с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пазоном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3,547 -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10,317;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номинальным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1 Ом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квадра-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тическим 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нением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людениях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матическая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решность не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3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емкости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номинальным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0,2 пФ со средним квад-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ратическим отк-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лонением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систематическая погрешность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силы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тока,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зультата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5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номинальных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чениях силы 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диапазоне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при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наблюдениях, не исключенные систематические погрешности не должны превышать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номинальных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значениях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 и 25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диапазоне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силы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ременного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рического тока со средним квад-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ратическим отк-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лонением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- 20  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системати-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погреш-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кинема-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вязкос-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жидкостей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 от 4,0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 со средним квадратическим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отклонением результата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плотнос-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жидкости в диапазоне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от 650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кг/м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случайной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систематической погрешностью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преломления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диапазоном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мерений 1,47-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1,94,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 волн излу-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чений мкм 0,467;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0,480; 0,508;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0,633, случайной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систематической погрешностью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- 302,75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317,888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эталонов: 1) провести 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(поверки)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эталонами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величин зарубежных стран;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обеспечить условия хранения 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 и вспомо-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гательные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провести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эталонов;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провести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луживание этало-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содержать штат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времени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обучить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сонал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вышения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(путем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воров с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эталона времени и частоты);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участвовать в 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времени;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нять  сигналы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по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видению 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постоянно развивать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(дооснащать,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дернизировать).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141,632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699,193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повероч-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лабораторию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поверочные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для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измерений, 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социальное,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номическое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литическое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лабораторных сличений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татов поверки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измерений.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для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1692,14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1170,652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