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498" w14:textId="3a18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2001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322.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836 "О мерах по реализации Закона Республики Казахстан от 23 января 2001 года "О занятости населения" (САПП Республики Казахстан, 2001 г., N 23, ст. 288)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слова "квоты и" заменить словами "квоты, условия и порядок";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определения квоты, условия и порядок выдачи разрешений работодателям на привлечение иностранной рабочей силы в Республику Казахстан, утвержденные указанным постановлением,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марта 2004 года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2004 года N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2001 года N 836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квоты, условия и порядок выдачи</w:t>
      </w:r>
      <w:r>
        <w:br/>
      </w:r>
      <w:r>
        <w:rPr>
          <w:rFonts w:ascii="Times New Roman"/>
          <w:b/>
          <w:i w:val="false"/>
          <w:color w:val="000000"/>
        </w:rPr>
        <w:t>разрешений работодателям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рабочей силы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1.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и устанавливают порядок определения и распределения квоты, условия и порядок выдачи разрешений работодателям на привлечение иностранной рабочей силы в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иностранная рабочая сила - иностранные граждане и лица без гражданства, нанимаемые работодателем для осуществления трудовой деятельности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квота на привлечение иностранной рабочей силы (далее - квота) - устанавливаемая ежегодно Правительством Республики Казахстан доля иностранной рабочей силы в процентном отношении к численности экономически активного населения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работодатель - юридическое или физическое лицо, с которым работник состоит в трудовых отношениях;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разрешение на привлечение иностранной рабочей силы (далее - разрешение) - документ установленной формы, выдаваемый уполномоченным органом работодателю, определяющий количество иностранной рабочей силы для привлечения в Республику Казахстан в пределах квоты, распределенной центральным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центральный исполнительный орган - государственный орган, координирующий реализацию государственной политики в сфере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местные исполнительные органы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иностранных граждан и лиц без гражданства: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работающих первыми руководителями иностранных юридических лиц, их филиалов или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находящихся в командировке, срок которой не превышает суммарно 45 календарных дней в течение одного календарного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работающих первыми руководителями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работающих первыми руководителями банковских, страховых (перестраховочных)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работающих первыми руководителями исполнительных органов акционерных обществ Республики Казахстан, в которых не менее 50 % акций принадлежит государству;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являющихся сотрудниками дипломатических представительств и международных организаций, работниками консульских учреждений, аккредитованных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прибывающих с целью оказания благотворительной и гуманитарной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являющихся представителями иностранных средств массовой информации, аккредитованных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являющихся членами экипажей морских и речных судов, воздушного, железнодорожного и автомобильного транспорта, принадлежащих иностранным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работающих артистами и спортсменами;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являющихся индивидуальными предпринимателями;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постоянно проживающих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получивших статус беженца или политическое убежище на территории Республики Казахстан.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квоты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ежегодно в срок до первого октября на основании заявок работодателей представляют в центральный исполнительный орган обоснование привлечения работодателем иностранной рабочей силы на предстоящий год по форме, установленной центральным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Заинтересованные центральные исполнительные органы могут вносить предложения по определению квоты на привлечение иностранной рабочей силы в центральный исполнительный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исполнительный орган на основании предложений уполномоченных органов и заинтересованных центральных исполнительных органов ежегодно до первого декабря вносит проект нормативного правового акта об установлении квоты на предстоящий год в Правительство Республики Казахстан.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квоты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исполнительный орган в течение пятнадцати дней после принятия Правительством Республики Казахстан решения об установлении квоты распределяет ее между областями, городами Астана и Алматы в процентном отношении к экономически активному населению республики с учетом ситуации на рынке труда и потребностей экономики соответствующей области, городов Астана и Алматы в рабочей силе для развития производства и реализации инвестиционных проектов, в том числе с участием иностранного капитала, а также внедрения прогрессивных зарубежных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исполнительный орган может осуществлять перераспределение утвержденной квоты между областями, городами Астана и Алматы в пределах квоты, установленной Правительством Республики Казахстан.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выдачи разрешений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выдает разрешение при наличии свободных рабочих мест и отсутствии возможности удовлетворить спрос на рабочую силу за счет внутреннего рынка труда в пределах квоты, распределенной центральным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при выдаче разрешений может ограничивать численность привлекаемой иностранной рабочей силы при наличии соответствующих предложений на внутреннем рынке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Поиск на внутреннем рынке труда не осуществляется при привлечении иностранной рабочей силы из числа: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руководителей структурных подразделений иностранных банковских, страховых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занятых на сезонных сельскохозяйственных работах в соответствии с соглашениями о сотрудничестве в области трудовой миграции и социальной защиты трудящихся-мигрантов.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на привлечение иностранной рабочей силы выдается на следующие категории работников: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категория - на привлечение руководящего состава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категория - на привлечение специалистов с высшим и средним профессиональным образованием с подтвержденными в установленном порядке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категория - на привлечение квалифицированных рабочих;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категория - на привлечение рабочих, занятых на сезонных сельскохозяйственных работах в соответствии с соглашениями о сотрудничестве в области трудовой миграции и социальной защиты трудящихся-мигрантов.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при выдаче разрешений возлагает на работодателя по согласованию с ним исполнение любого из следующих особых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подготовка, переподготовка и повышение квалификации казахстанских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подготовка, переподготовка и повышение квалификации казахстанских работников для дальнейшей замены иностранной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существующих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дополнительных рабочих мест для казахстанских граждан.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выдачи разрешений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Работодатель для получения разрешения представляет в уполномоченный орган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разрешений на государственном или русском языках с указанием количества, категории привлекаемой иностранной рабочей силы по отдельным профессиям и квалификациям;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требования, установленные для каждой должности в соответствии с Квалификационным справочником должностей руководителей, специалистов и служащих (КС), Единым тарифно-квалификационным справочником работ и профессий рабочих (ЕТКС), утверждаемых центральным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необходимости знания иностранного языка и международных стандартов, опыта работы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наличии предложений по вакантным должностям из региональной базы данных уполномоченного органа, в срок не более чем за месяц со дня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оригиналы республиканских и местных периодических изданий с объявлениями об имеющихся вакансиях с указанием квалификационных требований к должности на государственном и русском языках, опубликованных не менее чем за один и не более чем за три месяца до подачи заявления в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поиска по республиканской базе данных рынка труда через web-сайт центрального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о выполнении особых условий ранее выданных разрешений (при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мотивированный отказ работодателя казахстанским гражданам на вакантную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количества привлекаемой иностранной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рассмотрев документы, представленные работодателем в течение десяти рабочих дней с даты их представления, принимает решение о выдаче (невыдаче) разрешения по рекомендациям Комиссии по выдаче разрешений на привлечение иностранной рабочей силы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 разрабатывается и утверждается уполномоченным органом по согласованию с центральным исполнительным органом. В состав Комиссии включаются представители территориальных органов центрального исполнительного органа, Министерства внутренних дел Республики Казахстан и Агентства по миграции и демографии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уведомляет работодателя и центральный исполнительный орган о принятом решении в течение пяти рабочих дней со дня его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Форма разрешения утверждается центральным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Работодателю следует получить разрешение в уполномоченном органе в течение одного месяца со дня письменного уведомления о выдаче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действует с момента заверения уполномоченным органом списков ввозимой иностранной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Выданное уполномоченным органом разрешение действует только на территории соответствующей области, городов Астаны или Алматы и не подлежит передаче другим работодателям.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необходимости использования иностранной рабочей силы работодателями в нескольких областях и (или) городах Астане и (или) Алматы уполномоченный орган по местонахождению работодателя по согласованию с центральным исполнительным органом может выдавать разрешение на привлечение иностранной рабочей силы для осуществления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в двух и более областях, а также городах Астане и (или)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Разрешение не выдается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неполного и ненадлежащего оформления документов, предусмотренных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особых условий ранее выданных разрешений;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распределенной квоты.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несогласии с решением уполномоченного органа работодатель может обратиться в центральный исполнительный орган на предмет обоснованности принятого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исполнительный орган рассматривает обращение работодателя, изучает необходимые материалы, запрашиваемые у уполномоченного органа, и по результатам направляет заключение для рассмотрения в соответствующий уполномоченный орган, о чем уведомляет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</w:t>
      </w:r>
      <w:r>
        <w:br/>
      </w:r>
      <w:r>
        <w:rPr>
          <w:rFonts w:ascii="Times New Roman"/>
          <w:b/>
          <w:i w:val="false"/>
          <w:color w:val="000000"/>
        </w:rPr>
        <w:t>Порядок заверения списков привлекаемой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Работодатель при наличии разрешения заключает с иностранными работниками трудовые договоры в соответствии с законодательством о труде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 позднее трех месяцев со дня получения разрешения работодатель формирует списки привлекаемой иностранной рабочей силы и представляет их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Списки привлекаемой иностранной рабочей силы составляются работодателем в пяти экземплярах с указанием: фамилии, имени, отчества, даты и года рождения, гражданства, страны постоянного проживания, страны выезда, специальности и образования, наименования профессий и должностей в соответствии с применяемыми в Республике Казахстан Единым тарифно-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квалификационным справочником работ и профессий рабочих, Квалификационным справочником должностей руководителей, специалистов и других служащих и Государственным Классификатором Республики Казахстан 01-99 "Классификатор занятий", утверждаемых центральным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списку привлекаемой иностранной рабочей силы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заверенные переводы документов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справки исследования на 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трудовую деятельность работника, заверенные работодателем;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заключенного трудового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гарантирующие выезд иностранной рабочей силы за пределы Республики Казахстан по истечении срока разрешений.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после рассмотрения документов на соответствие установленным настоящими Правилами требованиям в течение пяти рабочих дней со дня их подачи заверяет списки, представленные работодателем.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расторжения трудового договора с иностранным работником до окончания срока действия разрешения, работодатель может привлекать иностранную рабочую силу по той же категории и квалификации, на основе измененного списка привлекаемой иностранной рабочей силы, заверенного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в течение пяти рабочих дней со дня заверения списков представляет их в территориальные органы центрального исполнительного органа, Министерства внутренних дел Республики Казахстан, Комитета национальной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Заверение списков не осуществляется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неполного и ненадлежащего представления документов в соответствии с пунктами 22-24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привлекаемой иностранной рабочей силы требуемой категории и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Визовая поддержка для привлекаемой иностранной рабочей силы осуществляется при наличии у работодателя разрешения с приложением списков, заверенных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Работодатель обеспечивает выезд иностранной рабочей силы за пределы Республики Казахстан по истечении срока разрешения.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Продление срока разрешений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Продление срока разрешений осуществляется по заявлению работодателя уполномоченным органом в пределах распределенной квоты для соответствующей области,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разрешений осуществляется для первой категории - двукратно, для второй категории - однократно. Для третьей и четвертой категории продление срока разрешения не осуществляется.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продления срока разрешений работодатель направляет в уполномоченный орган за 20 дней до окончания срока действия разрешений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заверенные уполномоченным органом списки иностранной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списки иностранной рабочей силы для продления сроков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выполнении особых условий ранее выданного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продления срока разрешений.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Уполномоченный орган на основании представленных документов в течение десяти рабочих дней со дня подачи документов принимает решение о продлении срока разрешения и уведомляет работодателя и центральный исполнительный орган о принятом решении в течение пяти рабочих дней в письменном виде с указанием причины в случае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Продление срока разрешения не осуществляется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неполного и ненадлежащего оформления документов, предусмотренного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особых условий ранее выданных разрешений;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распределенной квоты.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Приостановление и отзыв разрешения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вправе приостановить действие разрешения на срок до трех месяцев или отозвать разрешение с обязательным указанием причины.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Приостановление разрешения производится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невыполнения работодателем особых условий выдачи разрешений, предусмотренных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иностранной рабочей силы, превышающей количество, предусмотренное разрешением;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привлечения иностранных рабочих и специалистов, не указанных в списках привлекаемой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Действие приостановленного разрешения возобновляется по решению уполномоченного органа после устранения выявленных нарушений, о чем сообщается работодателю в письменном виде в течение десяти рабочих дней со дня принятия решения о возобновлении.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Отзыв разрешения уполномоченным органом производится в случае неустранения причин, по которым уполномоченный орган приостановил действие разрешения, а также непредставления в течение трех месяцев списков привлекаемой иностранной рабочей силы или установленной отчетности.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Отчетность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Работодатель после получения разрешения ежемесячно представляет в уполномоченный орган информацию о привлечении иностранной рабочей силы и выполнении особых условий в соответствии с пунктом 13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Уполномоченный орган ежемесячно представляет в центральный исполнительный орган отчет по привлечению иностранной рабочей силы, выполнению работодателем особых условий разрешений по форме, устанавливаемой центральным исполнительным органом.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Контроль за выполнением настоящих Правил</w:t>
      </w:r>
      <w:r>
        <w:br/>
      </w:r>
      <w:r>
        <w:rPr>
          <w:rFonts w:ascii="Times New Roman"/>
          <w:b/>
          <w:i w:val="false"/>
          <w:color w:val="000000"/>
        </w:rPr>
        <w:t>и условий разрешений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Контроль за выполнением условий настоящих Правил осуществляется центральным исполнительным органом и его территориальными органами, уполномоченным органом,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Центральный исполнительный орган контролирует соблюдение распределенной квоты по регионам.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Уполномоченный орган и территориальный орган центрального исполнительного органа контролируют выполнение работодателем особых условий выдачи разрешений и исполнение законодательства о занятости.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Нарушение настоящих Правил влечет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