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a6f1" w14:textId="d42a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открытии Дипломатической миссии Республики Казахстан в Королевстве Норвегия"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2004 года N 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"Об открытии Дипломатической миссии Республики Казахстан в Королевстве Норвегия".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 Указ Президента Республики Казахстан  Об открытии Дипломатической миссии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в Королевстве Норвегия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и развития казахстанско-норвежского сотрудничества в различных областях, с учетом международных и национальных интересов Республики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Открыть в городе Осло (Королевство Норвегия) Дипломатическую миссию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необходимые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