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357d" w14:textId="4153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Консульства Республики Казахстан в Канаде"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2004 года N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реорганизации Консульства Республики Казахстан в Канаде".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Указ Президента Республики Казахстан  О реорганизации Консульства Республики Казахстан в Канаде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активизации двустороннего сотрудничества между Республикой Казахстан и Канадой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Консульство Республики Казахстан в Канаде путем преобразования в Посольство Республики Казахстан в Канаде.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