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0579" w14:textId="e150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техническом регулировании"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2004 года N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техническом регулировании".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Закон Республики Казахстан  О техническом регулировании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устанавливает правовые основы государственной системы технического регулирования, направленные на обеспечение качества и безопасности продукции, процессов, работ и услуг в Республике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1. Основные понятия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аккредитация - процедура, посредством которой уполномоченный орган официально признает компетентность юридического лица выполнять работы по подтверждению соответствия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аттестат аккредитации - документ, выдаваемый в соответствии с правилами проведения работ в области подтверждения соответствия и аккредитации, удостоверяющий право органа по подтверждению соответствия и (или) испытательной, измерительной, поверочной, калибровочной лаборатории (центра) (далее - лаборатории) выполнять работы по подтверждению соответствия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аудит (в сфере подтверждения соответствия) - системный, независимый документированный анализ деятельности аккредитованных органов по подтверждению соответствия и (или) лабораторий, а также проводимый по инициативе заявителя контроль соответствия установленным требованиям сертифицированных продукции и процессов ее жизненного цикла, систем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безопасность продукции, процессов ее жизненного цикла (далее - безопасность) - отсутствие недопустимого риска, связанного с причинением вреда жизни, здоровью физических лиц, окружающей среде, в том числе жизни и здоровью животных и растений, имуществу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государственный контроль за соблюдением требований нормативных правовых актов в области технического регулирования - деятельность уполномоченных государственных органов по проверке соблюдения требований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классификатор технико-экономической информации - документ, который представляет собой систематизированные своды кодов и наименований классификационных группировок объектов технико-экономической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государственный стандарт - стандарт, утвержденный уполномоченным органом и доступный широкому кругу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государственный фонд нормативных правовых актов в области технического регулирования и стандартов Республики Казахстан - совокупность специализированных фондов нормативных правовых актов в области технического регулирования, стандартов и иных документов государственных органов, формируемых в пределах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государственная система технического регулирования - совокупность государственных органов, физических и юридических лиц, осуществляющих работы в области технического регулирования в пределах своей компетенции, а также нормативных правовых актов, стандартов и иных документов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декларация о соответствии - документ, которым изготовитель удостоверяет соответствие выпускаемой в обращение продукции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добровольное подтверждение соответствия - процедура, посредством которой осуществляется подтверждение соответствия продукции и процессов, проводимое по инициативе изготовителя или продавца на соответствие стандарту, иному документу или специальных требований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добровольная сертификация - форма подтверждения соответствия продукции с участием органов по подтверждению соответствия продукции и процессов на соответствие стандарту, иному документу или специальных требований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жизненный цикл продукции - процессы проектирования, производства, эксплуатации, хранения, перевозки, реализации, утилизации и уничтожения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заявитель - физическое или юридическое лицо, представившее продукцию, процессы для подтверждения соответствия, а также юридические лица, подавшие заявку на аккредитацию и аудит в области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заинтересованные стороны - физические и юридические лица, объединения физических и юридических лиц (союзы, ассоциации), чья деятельность непосредственно связана со сферой применения разрабатываемых нормативных правовых актов в области технического регулирования, а также иные лица, участие которых предусмотрено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знак соответствия - обозначение, служащее для информирования покупателей о прохождении продукцией процедуры подтверждения соответствия требованиям нормативных правовых актов в области технического регулирования, стандартов и иных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идентификация продукции - процедура, посредством которой устанавливается тождественность характеристик продукции ее определяющим признакам;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изготовитель (исполнитель) - физические или юридические лица, производящие продукцию для последующего отчуждения или собственного потребления в производственных целях, а также выполняющие работы или оказывающие услуги по возмездному и (или) безвозмездному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контроль - форма подтверждения соответствия, осуществляемая путем наблюдения и выводов, сопровождаемых соответствующими испытаниями и измерениями;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международный стандарт - стандарт, принятый международной организацией по стандартизации и доступный широкому кругу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обязательное подтверждение соответствия - процедура, посредством которой осуществляется подтверждение соответствия продукции требованиям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обязательная сертификация - форма подтверждения соответствия продукции требованиям нормативных правовых актов в области технического регулирования с участием органов по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область аккредитации - перечень объектов, закрепленных за аккредитованными органами по подтверждению соответствия и (или) лабораториями, осуществляющими работы в области подтверждения соответствия, для проведения работ по установлению их соответствия требованиям нормативных правовых актов в области технического регулирования, стандартов или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 по подтверждению соответствия - юридическое лицо, аккредитованное в установленном порядке для выполнения работ по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продукция (услуга) - результат процесса или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подтверждение соответствия - процедура, результатом которой является документальное удостоверение (в виде декларации о соответствии или сертификата соответствия) того, что объект соответствует требованиям нормативных правовых актов в области технического регулирования, стандартов или условиям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процесс (работа) - совокупность взаимосвязанных и последовательных действий по достижению какого-либо заданного результата, включая процессы жизненного цикла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риск - вероятность причинения вреда жизни или здоровью граждан, окружающей среде, имуществу государства, физических или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реестр государственной системы технического регулирования (бумажный, электронный) - документ учета нормативных правовых актов в области технического регулирования, стандартов и иных документов, технических комиссий по стандартизации, сертификатов соответствия, деклараций о соответствии, аккредитованных органов по подтверждению соответствия, лабораторий, экспертов-аудиторов;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региональный стандарт - стандарт, принятый региональной организацией по стандартизации и доступный широкому кругу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региональная организация по стандартизации - организация по стандартизации, участие в деятельности которой открыто для соответствующих органов по стандартизации только одного региона: географического, политического или экономического;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сертификация - форма подтверждения аккредитованными органами по подтверждению соответствия продукции требованиям нормативных правовых актов в области технического регулирования, положениям стандартов или условиям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сертификат соответствия - документ, удостоверяющий соответствие продукции требованиям нормативных правовых актов в области технического регулирования, положениям стандартов или иных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стандарт - документ, устанавливающий правила, общие принципы и характеристики к объектам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стандарт организации - стандарт, утвержденный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стандартизация - деятельность, направленная на достижение оптимальной степени упорядочения требований к продукции и процессам ее жизненного цикла посредством установления положений для всеобщего и многократного использования в отношении реально существующих и потенциальных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схема подтверждения соответствия - способы установления соответствия объекта требованиям нормативных правовых актов в области технического регулирования, стандартов или договоров с описанием конкретных этапов проведения этой работы (испытания, оценка производства, оценка системы качества, анализ нормативной и технической документации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техническое регулирование - правовое и нормативное регулирование отношений в области установления, применения и исполнения обязательных и добровольных требований к продукции и процессам, включая деятельность по подтверждению соответствия, аккредитации и государственному контролю за соблюдением установленных требований, за исключением санитарных и фитосанитарных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технический эксперт - лицо, обладающее специальными знаниями или опытом применительно к объекту, подвергаемому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техническая комиссия по стандартизации - консультативно-совещательный орган, создаваемый в отраслях экономики на добровольной основе для разработки стандартов и участия в создании государственной системы технического регулирования по закрепленным объектам стандартизации или направлениям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уполномоченный орган - государственный орган, уполномоченный в соответствии с законодательством управлять работами в области технического регулирования и представлять Республику Казахстан в международных и региональных организациях по вопросам стандартизации, подтверждения соответствия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форма подтверждения соответствия - установленная совокупность действий, результаты которых рассматриваются в качестве доказательств соответствия продукции требованиям, установленным нормативными правовыми актами в области технического регулирования, стандартами или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эксперт-аудитор по подтверждению соответствия, аккредитации - специалист, аттестованный в порядке, установленном уполномоченным органом.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2. Сфера применения настоящего Закона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Техническое регулирование осуществляется в сфере установления, применения и исполнения обязательных и добровольных требований к продукции, процессам ее жизненного цикла, подтверждению ее соответствия и государственного контроля за соблюдением требований нормативных правовых актов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Объектами технического регулирования являются продукция и процессы, подтверждение их соответствия, аккредитация и государственный контроль за соблюдением требований нормативных правовых актов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Субъектами технического регулирования являются государственные органы, а также физические и юридические лица, осуществляющие хозяйственную и иную деятельность, на территории Республики Казахстан независимо от форм собственности и обладающие в отношении объектов технического регулирования правом пользования в соответствии с гражданским законодательством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 области технического регулирования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в области технического регулирования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нормы международного договора.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4. Основные цели и принципы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регулирования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Основными целями технического регулирования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безопасности продукции и процессов для жизни и здоровья граждан, имущества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национальной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рационального использования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предупреждение действий, вводящих в заблуждение потребителей относительно безопасности продукции и ее функционального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конкурентоспособности продукции, устранение технических барьеров в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регулирование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единства и целостности государственной системы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применения единой терминологии, правил установления требований к продукции и процессам;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равных возможностей для участия в процессах технического регулирования для субъектов экономической деятельности, баланса интересов государства, производителей и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равенства требований к отечественной и импортируемой продукции и процедурам подтверждения ее соответствия установленным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приоритетного использования достижений науки и техники, норм и стандартов иностранных государств, международных и региональных организаций при разработке нормативных правовых актов в области технического регулирования 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соответствия требований нормативных правовых актов в области технического регулирования уровню развития государственной экономики, материально-технической базы и уровню научно-технического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доступности нормативных правовых актов в области технического регулирования, стандартов и информации о них, о порядке их разработки, утверждения, опубликования, за исключением случаев, когда они представляют собой государственные секреты и иную охраняемую законом тайну;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добровольного выбора стандартов с целью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единой системы и правил подтверждения соответствия, независимости органов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единства правил и методов измерений (испытаний) при проведении обязательного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недопустимости совмещения одним органом полномочий по аккредитации и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несовместимости в одной организации функций государственного контроля и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соблюдения государственных секретов и иной охраняемой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независимости органов по подтверждению соответствия от изготовителей, продавцов и покупателей;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экономической целесообразности, открытости и доступности документов, процедур подтверждения соответствия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создания условий для свободного перемещения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недопустимости установления в стандартах и нормативных документах норм, не соответствующих требованиям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недопустимости ограничения конкуренции в работах по подтверждению соответствия.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5. Структура государственной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технического регулирования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Структуру государственной системы технического регулирования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органы в пределах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экспертные советы по техническому регулированию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информационный центр по взаимодействию с Всемирной торговой организацией (далее - ВТО);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технические комиссии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органы по подтверждению соответствия, лаборатории;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физические и юридические лица.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6. Правительство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в области технического регулирования: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основные направления государственной политики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способствует созданию государственной системы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осуществление правовой реформы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утверждает программы развития государственной системы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правила применения защитных технологий и перечень документов и объектов, подлежащих обязательной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создает консультативно-совещательные органы в интересах обеспечения безопасности продукции и процессов.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7. Уполномоченный орган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области технического регулирования: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создание и функционирование государственной системы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реализацию государственной политики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деятельность государственных органов, физических и юридических лиц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разрабатывает совместно с государственными органами программы развития государственной системы технического регулирования и координирует выполнение их заданий;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проведение экспертизы проектов и действующих нормативных правовых актов в области технического регулирования на соответствие государственной политике в области технического регулирования и целям пункта 1 статьи 4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взаимодействует с техническими комиссиями по стандартизации, физическими и юридическими лицами по вопросам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 Республику Казахстан в международных и региональных организациях по стандартизации, подтверждению соответствия и аккредитации. Участвует в работах по международной и региональной стандартизации, взаимному признанию результатов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ведение единого реестра государственной системы технического регулирования, который включает в себя следующие реестры: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стандартов, включая стандарты гармонизированные с нормативными правовыми актами в области технического регулирования, иных стандартов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сертификатов соответствия и деклараций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технических комиссий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аккредитованных органов по подтверждению соответствия, лабораторий;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экспертов-аудиторов по подтверждению соответствия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и координирует работу государственного фонда нормативных правовых актов в области технического регулирования и стандартов;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устанавливает порядок и обеспечивает функционирование информационного центра по взаимодействию с ВТО, заинтересованными государственными органами, физическими и юридическими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порядок и организует аттестацию экспертов-аудиторов;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организует и координирует работы по проведению государственного контроля за соблюдением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установленном законодательством порядке привлекает к ответственности физических и юридических лиц, нарушивших требования нормативных правовых актов в области технического регулирования в отношении продукции на стадии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области стандартизации: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порядок разработки, согласования, учета, утверждения, экспертизы, изменения, отмены и введения в действие государственных стандартов и классификаторов технико-экономической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разработку стандартов, гармонизированных с нормативными правовыми актами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порядок учета и применения международных, региональных и национальных стандартов, классификаторов технико-экономической информации, правил и рекомендаций по стандартизации, подтверждению соответствия и аккредитации иностранных государств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издание и распространение официальных изданий государственных, международных и региональных стандартов, стандартов иностранных государств, правил и рекомендаций по стандартизации, подтверждению соответствия и аккредитации, опубликовывает информацию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порядок разработки планов и программ государственной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области подтверждения соответствия и аккредитации: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с участием заинтересованных государственных органов, технических комиссий по стандартизации и органов по подтверждению соответствия правила проведения работ в области подтверждения соответствия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 проводит аккредитацию юридических лиц в качестве органов по подтверждению соответствия и лабораторий, принимает решение об аккредитации или отказе в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формы сертификата соответствия, декларации о соответствии и аттестата аккредитации, выдает, приостанавливает или аннулирует действие аттестата аккредитации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правила государственной системы технического регулирования в области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создает апелляционную комиссию для рассмотрения жалоб (апелляций) по вопросам проведения подтверждения соответствия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принимает решения об отмене документов по вопросам подтверждения соответствия, изданных другими организациями, если они не соответствуют требованиям государственной системы технического регулирования в соответствии с законодательством Республики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8. Государственные органы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органы в пределах своей компетенции в области технического регулирования осуществляют: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научно-технического уровня действующих нормативных правовых актов в области технического регулирования и взаимосвязанных с ними стандартов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и внесение в установленном законодательством порядке в уполномоченный орган предложений о разработке нормативных правовых актов в области технического регулирования или изменений к действующим нормативным правовым актам в области технического регулирования, актуализации и унификации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и координацию работ по разработке нормативных правовых актов в области технического регулирования и государственных стандартов в соответствии с принимаемыми в Республике Казахстан планами 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экспертных советов для разработки проектов нормативных правовых актов в области технического регулирования, подготовки предложений по вопросам, входящим в компетенцию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ведение фондов нормативных правовых актов в области технического регулирования, стандартов и иных документов по вопросам, входящим в их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государственный контроль за выполнением требований нормативных правовых актов в области технического регулирования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подготовку и реализацию планов и программ по разработке стандартов и иных документов и их гармонизации (при необходимости) с международными нормами 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подготовку предложений по созданию технических комиссий по стандартизации, органов по подтверждению соответствия и лабораторий по продукции, подлежащей обязательному подтверждению соответствия.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9. Экспертные советы по 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регулированию государственных органов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Экспертные советы по техническому регулированию государственных органов создаются для разработки проектов нормативных правовых актов в области технического регулирования, подготовки предложений по вопросам, входящим в компетенцию государственных органов в области, связанной с разработкой и применением нормативных правовых актов в области технического регулирования и гармонизированных с ними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и положение об экспертных советах государственных органов утверждается организационно-распорядительным документом государственных органов, их образующих.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работе экспертного совета привлекаются представители государственных органов, технических комиссий по стандартизации, общественных объединений и других заинтересованных организаций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10. Информационный центр по взаимодействию с ВТО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Информационный центр по взаимодействию с ВТО (далее - Информационный центр) создается и функционирует в порядке, установленном уполномоченным органом для представления заинтересованным физическим и юридическим лицам Республики Казахстан и иностранным государствам по их запросам копий документов и информации 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действующих или разрабатываемых нормативных правовых актов в области технического регулирования, стандартах, или изменениях к ним и процедурах подтверждения продукции на их соответствие;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членстве или участии Республики Казахстан в международных или региональных организациях и международных договорах по стандартизации, подтверждению соответствия, аккредитации двустороннего и многостороннего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источниках опубликования проектов разрабатываемых и принятых нормативных правовых актов в области технического регулирования, стандартов или информации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Информационный центр осуществляет взаимодействие с Техническим секретариатом, странами-членами ВТО, международными и региональными организациями по вопросам представления информации о действующих и разрабатываемых нормативных правовых актах в области технического регулирования, стандартах и процедурах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помещается в официальном печатном издании уполномоченного органа и информационной системе общего пользования в электронно-цифровой форме в виде уведомления. Форма, порядок заполнения и представления уведомления определяется уполномоченным органом.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11. Технические комиссии по стандартизации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Технические комиссии по стандартизации создаются в отраслях экономики для проведения работ по стандартизации на межотраслевом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комиссии создаются по предложениям заинтересованных государственных органов и иных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ликвидация технических комиссий по стандартизации оформляется организационно-распорядительным документом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состав технических комиссий по стандартизации включаются представители государственных органов, общественных объединений, производителей, потребителей и другие заинтересованные физические и юридические лица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компетенцию технических комиссий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по определению основных направлений развития государственной системы технического регулирования по закрепленным объектам и направлениям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разработке и экспертизе нормативных правовых актов в области технического регулирования и государственных стандартов и классификаторов технико-экономической информации, международных, региональных, национальных стандартов и классификаторов технико-экономической информации иностранных государств и изменений к ним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предложений к программам развития государственной системы технического регулирования по разработке нормативных правовых актов в области технического регулирования и государственных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создания, работы, ликвидации технических комиссий по стандартизации устанавливается уполномоченным органом.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12. Органы по подтверждению соответствия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Органами по подтверждению соответствия могут быть юридические лица, независимые от производителей продукции, имеющие в штате экспертов-аудиторов по подтверждению соответствия и лаборатории по закрепляемым направлениям деятельности, аккредитованные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по подтверждению соответствия, в том числе и иностранные, подлежат аккредитации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Филиалы и представительства аккредитованных органов по подтверждению соответствия аккредитуются в составе органа по подтверждению соответствия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Аккредитованные органы по подтверждению соответствия на условиях договора с заявителями в пределах области аккредитации осуществляют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рассматривают заявки изготовителей, продавцов, исполнителей на проведение работ по обязательному подтверждению соответствия, идентифицируют продукцию, представленную для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проводят в соответствии с установленными правилами по подтверждению соответствия работы по обязательному подтверждению соответствия и при положительных результатах выдают сертификаты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по заявкам изготовителей работы, необходимые для принятия ими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регистрируют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согласно схеме подтверждения соответствия инспекционный контроль за продукцией, прошедшей подтверждение соответствия, в случае выявления ее несоответствия установленным требованиям, приостанавливают или отменяют действие выданных сертификатов соответствия или действие регистрации декларации о соответствии в порядке, установленном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информируют соответствующие государственные органы, осуществляющие государственный контроль о продукции, не прошедшей обязательное подтверждение соответствия, о приостановлении или отмене действия сертификатов соответствия, регистрации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ведут реестр выданных сертификатов соответствия и зарегистрированных деклараций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по подтверждению соответствия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обязательное и добровольное подтверждение соответствия объектов в пределах области аккредитации по заявке изготовителя, продавца, исполнителя;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для осуществления процедур подтверждения соответствия на условиях договора компетентные организации, экспертов-аудиторов по подтверждению соответствия, технических экспертов по видам продукции или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запрашивать от заявителя предоставления документов, необходимых для выполнения работ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Правоспособность аккредитованных органов по подтверждению соответствия возникает в момент получения ими аттестата аккредитации и прекращается в связи с истечением срока его действия или признания аннулированным в порядке, установленном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Органы по подтверждению соответствия несут ответственность за нарушение правил обязательного подтверждения соответствия и неправомерную выдачу сертификата соответствия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 по подтверждению соответствия при осуществлении деятельности в соответствии с областью аккредитации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иметь в своем составе экспертов-аудиторов по подтверждению соответствия по направлениям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заявителю беспрепятственный доступ к информации о правилах и условиях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допускать дискриминации по отношению к заявителю;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представлять сведения о выданных сертификатах соответствия и отказах в сертификации объектов в соответствии с правилами государственной системы технического регулирования в области подтверждения соответствия.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13. Испытательные, измерительные, поверочные,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калибровочные лаборатории (центры)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Лабораториями являются юридические лица, независимо от форм собственности или их структурные подразделения (филиалы, представительства), аккредитованные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испытаний в лабораториях, являющихся структурными подразделениями юридических лиц, должно быть обеспечено присутствие на них представителя органа по подтверждению соответствия, поручившего лаборатории проведение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Правоспособность аккредитованных лабораторий по проведению испытаний с целью подтверждения соответствия возникает в момент получения ими аттестата аккредитации и прекращается в связи с его отзывом, истечением срока действия, признанием недействительными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Аккредитованные лаборатории на условиях договора с органами по подтверждению соответствия или другими заявителями: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проводят испытания объектов для целей обязательного или добровольного подтверждения соответствия в пределах своей области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достоверность результатов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оформляют и выдают результаты работ в порядке и по формам, установленным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иную деятельность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Лаборатория несет ответственность за предоставление недостоверных результатов испытаний объектов при подтверждении их в соответствии с законами Республики Казахстан.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14. Права и обязанности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юридических лиц в области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регулирования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Физические и юридические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подготавливают предложения по разработке, внесению изменений, отмене нормативных правовых актов в области технического регулирования и государственных стандартов, проектов нормативных правовых актов в области технического регулирования и стандартов и изменений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создают, при необходимости, соответствующие подразделения и службы по стандартизации в целях, предусмотренных в пункте 1 статьи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Физические и юридические лица, реализующие продукцию, подлежащую обязательному подтверждению соответствия, обеспечивают обязательное подтверждение ее соответствия согласно положениям настоящего Закона, нормативных правовых актов в области технического регулирования Республики Казахстан.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15. Информация в области технического регулирования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Официальная информация о разрабатываемых и принятых нормативных правовых актов в области технического регулирования, национальных, международных, региональных, стандартах и классификаторах технико-экономической информации, стандартах организаций и рекомендациях по стандартизации, а также сами эти документы должны быть доступны для пользователей, в той части, в которой они не составляют государственные секреты и иную охраняемую законом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Издание и обеспечение пользователей стандартами и нормативными документами по стандартизации, метрологии, сертификации, аккредитации, каталогами и указателями стандартов, осуществляется в порядке,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Информация о принятии и один экземпляр каждого стандарта и иного нормативного документа, направляются разработчиком в уполномоченный орган для формирования единой справочно-библиографической базы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обеспечения заинтересованных лиц изданными государственными стандартами, рекомендациями по стандартизации и информацией о них устанавливается уполномоченным органом.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2. Нормативные правовые акты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технического регулирования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16. Нормативные правовые акты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технического регулирования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Целесообразность разработки и требования нормативного правового акта в области технического регулирования устанавливаются в пункте 1 статьи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нормативных правовых актов в области технического регулирования на продукцию, процессы устанавливаются и применяются одинаковым образом и в равной мере, независимо от страны происхождения и (или) места происхождения продукции, за исключением установления и применения санитарных и фитосанитарных мер, направленных на предотвращение проникновения в Республику Казахстан заболеваний, переносимых животными или растениями, либо продуктами их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необходимости, требования и процедуры санитарных и фитосанитарных мер основываются на степени фактического научно обоснованного риска причинения вреда такой продукцией на всех процессах ее жизненного цикла.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нормативных правовых актов в области технического регулирования к процессам определяются, устанавливаются и применяются только в случае, если они могут повлиять на достижение целей, указанных в пункте 1 статьи 4 настоящего Закона, одинаковым образом и в равной мере, независимо от страны происхождения и (или) места происхождения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Нормы и стандарты иностранных государств, международных и региональных организаций могут использоваться полностью или частично в качестве основы для разработки нормативных правовых актов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несоответствия нормативного правового акта в области технического регулирования интересам государственной экономики, развитию материально-технической базы и уровню научно-технического развития, а также международным нормам и правилам, уполномоченный орган обязан начать процедуру внесения изменений в нормативный правовой акт в области технического регулирования или отмены нормативного правового акта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 нормативных правовых актов в области технического регулирования не должны создавать препятствий для предпринимательской деятельности в большей степени, чем это необходимо для выполнения целей, указанных в пункте 1 статьи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Содержащиеся в нормативных правовых актах в области технического регулирования обязательные требования имеют прямое действие на всей территории Республики Казахстан и могут быть изменены только путем внесения изменений и дополнений в соответствующие нормативные правовые акты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Нормативный правовой акт в области технического регулирования должен предусматривать срок и условия ввода его в действие, предусматривающие время переходного периода, в течение которого должны решаться вопросы подготовки производства и внедрения нормативного правового акта в области технического регулирования, разработки и (или) корректировки нормативной или технической документации, а также другие вопросы, связанные с выпуском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сфере технического регулирования принимаются нормативные правовые акты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промышленной и производственной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безопасности эксплуатации зданий, строений, сооружений и прилегающих к ним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биологической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электромагнитной совместимости;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ядерной и радиационной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химической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электрической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токсикологической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единства измерений.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17. Содержание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технического регулирования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Нормативные правовые акты в области технического регулирования с учетом степени риска причинения вреда устанавливают минимально необходимые требования, обеспечивающие безопасность продукции и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Нормативный правовой акт в области технического регулирования должен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исчерпывающий перечень продукции, процессов, на которые распространяются его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характеристикам продукции, процессам, обеспечивающим достижение целей принятия нормативного правового акта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нормативном правовом акте в области технического регулирования могут содержаться правила отбора проб и испытаний продукции, процессов ее жизненного цикла, правила и формы подтверждения соответствия (в том числе схемы подтверждения соответствия), и (или) требования к терминологии, упаковке, маркировке или этикетированию и правилам их нанесения.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Нормативный правовой акт в области технического регулирования не должен содержать требования к конструкции и исполнению продукции, процессам, за исключением случаев, если из-за отсутствия требований к конструкции и исполнению с учетом степени риска причинения вреда не обеспечивается достижение целей, указанных в пункте 1 статьи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стандарты иностранных государств, международных и региональных организаций могут применяться в качестве основы при разработке нормативных правовых актов в области технического регулирования полностью или частично, если они: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противоречат требованиям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адекватно соответствуют целям, предусмотренным пунктом 1 статьи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невозможно определить требования к продукции, длительное использование которой может причинить вред, появление которого зависит от факторов, не позволяющих определить степень допустимого риска, то нормативный правовой акт в области технического регулирования должен содержать требования, касающиеся информирования потребителя о возможном вреде и о факторах, от которых он зависит.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нормативных правовых актов в области технического регулирования с учетом степени риска причинения вреда могут содержаться специальные требования к объектам технического регулирования: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обеспечивающие защиту отдельных категорий граждан (несовершеннолетних, беременных женщин, кормящих матерей, инвалидов);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применяемые в отдельных местах происхождения продукции, если отсутствие таких требований в силу климатических и географических особенностей приведет к не достижению целей, указанных в пункте 1 статьи 4 настоящего Закона;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трансграничных опасных производственных объектов, которые, в случае техногенных чрезвычайных ситуаций представляют угрозу жизни граждан, окружающей среде Республики Казахстан и других сопредельных государств.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3. Стандартизация. Общие положения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18. Нормативные документы по стандартизации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территории Республики Казахстан действуют утвержденные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международные стандарты;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региональные стандарты, классификаторы технико-экономической информации, правила и рекомендации по стандартизации;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стандарты и классификаторы технико-экономической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стандарты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рекомендации по стандартизации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национальные стандарты, стандарты организаций, классификаторы технико-экономической информации, правила, нормы и рекомендации по стандартизации иностранных государств, применяемые в порядке, установленном уполномоченным органом.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19. Государственные стандарты Республики Казахстан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Порядок разработки, согласования, принятия, учета, изменения и отмены государственных стандартов устанавливается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стандарты подразделяются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основополагающие стандарты, устанавливающие общие организационно-методические положения для определенной области деятельности и/или общетехнические требования и правила;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стандарты на продукцию, которые устанавливают требования к однородным группам продукции и, при необходимости, к конкретной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стандарты на методы контроля продукции,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стандарты на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государственных стандартах могут устанавливаться: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минимально необходимые требования по безопасности продукции и процессов, обеспечивающие соблюдение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классификации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показатели унификации, совместимости и взаимозаменяемости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термины и определения;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показатели функционального назначения, включая потребительские свойства и характеристики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правила приемки, упаковки, маркировки, транспортирования, хранения, утилизации и уничтожения;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методы испытаний качества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требования к сохранению и рациональному использованию всех видов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требования к организации производства, обеспечивающие внедрение систем менеджмента качества и экологического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положения организационно-методического характера для определенной области деятельности, а также общетехнические нормы и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Разработка государственных стандартов при наличии межгосударственных стандартов на те же объекты стандартизации, принятые в качестве государственных стандартов, не допускается, за исключением случаев, когда: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межгосударственных стандартов противоречат интересам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необходимость гармонизации государственных стандартов с международными, региональными или национальными стандартами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межгосударственных стандартов невозможно в силу климатических, географических особенностей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стандарты применяются на добровольной основе в равной мере независимо от места происхождения продукции.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20. Государственные классификаторы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технико-экономической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Классификации и кодированию подлежат технико-экономические и социальные объекты и их свойства, используемые в отраслях экономики и производства, подлежащие учету.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Работы по разработке государственных классификаторов технико-экономической информации проводятся в соответствии с планами и программами работ по государственной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осуществляют разработку, ведение и актуализацию государственных классификаторов технико-экономической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государственных классификаторов технико-экономической информации ведет уполномоченный орган в области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Координацию работ по созданию и контролю за функционированием в Республике Казахстан системы классификации и кодирования технико-экономической информации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утверждения, введения в действие, применения государственных классификаторов устанавливается уполномоченным органом.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21. Стандарты организаций и Рекомендации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стандартизации Республики Казахстан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Стандарты организаций разрабатываются и утверждаются организациями самостоятельно для целей, указанных в пункте 1 статьи 4 настоящего Закона и не должны противоречить требованиям нормативных правовых актов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утверждения, учета, изменения, отмены, регистрации, обозначения, издания стандартов организаций устанавливается организациями, утверждающей их, самостоятельно с учетом положений статьи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организаций имеют добровольный для применения характер и не должны противоречить требованиям нормативных правовых актов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Рекомендации включают добровольные для применения организационно-методические положения, касающиеся проведения работ по стандартизации, обеспечению единства измерений,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построению, оформлению, содержанию, изложению рекомендаций, порядку их разработки, согласования, утверждения, регистрации и применения устанавливаются организацией, утверждающей их.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22. Применение международных, региональных,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национальных стандартов и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документов иностранных государств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территории Республики Казахстан могут применяться международные и региональные стандарты, классификаторы технико-экономической информации, правила, руководства и рекомендации; национальные стандарты, стандарты организаций, классификаторы технико-экономической информации, правила, нормы и рекомендации по стандартизации иностранных государств, отвечающие целям, установленным в пункте 1 статьи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Необходимыми условиями для применения международных и региональных, национальных стандартов иностранных государств в качестве государственных стандартов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членство Республики Казахстан в международных и региональных организациях по стандартизации, метрологии, сертификации 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двусторонних (многосторонних) договоров (соглашений) между Республикой Казахстан и иностранными государствами о сотрудничестве в области стандартизации.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международных и региональных стандартов физическими и юридическими лицами Республики Казахстан, членами которых Республика Казахстан не является, осуществляется при условии наличия ссылки на указанные стандарты в контрактах и договорах.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применения, оформления, построения, изложения, содержания, обозначения, введения в действие международных и региональных стандартов, классификаторов технико-экономической информации, правил, руководств и рекомендаций, а также национальных стандартов иностранных государств на территории Республики Казахстан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Международные и региональные стандарты, подлежащие применению на территории Республики Казахстан, не должны противоречить требованиям действующих в Республике Казахстан нормативных правовых актов в области технического регулирования и гармонизированных с ними стандартов и подлежат согласованию с государственными органами по вопросам, входящим в их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Международные и региональные стандарты и нормативные документы применяются на территории Республики Казахстан одинаковым образом и в равной степени с государственными стандартами и нормативными документами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Применение стандартов организаций иностранных государств в качестве государственных стандартов Республики Казахстан, а также физическими и юридическими лицами Республики Казахстан осуществляется на основе договоров (разрешений) с организациями - держателями их подлинников, представляющих право на применение указанных стандартов.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23. Планирование работ по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стандартизации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разрабатывает планы и программы работ по стандартизации на основании предложений заинтересованных государственных органов, технических комиссий по стандартизации, физических и юридических лиц Республики Казахстан с учетом приоритетных направлений в отраслях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разработке планов и программ работ по государственной стандартизации учитываются положения нормативных правовых актов, принимаемых Президентом и Правительством Республики Казахстан, планы социального и экономического развития Республики Казахстан и научно-исследовательских работ, годовых и долгосрочные государственные и отраслевые научно-технические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Утвержденные программы и планы работ по государственной стандартизации публикуются в официальных печатных изданиях уполномоченного органа и информационной системе общего пользования в электронно-цифровой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 планов и программ государственной стандартизации устанавливается уполномоченным органом.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4. Подтверждение соответствия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24. Подтверждение соответствия продукции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процессов установленным требованиям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Объектами подтверждения соответствия являются продукция,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Подтверждение соответствия продукции требованиям нормативных правовых актов в области технического регулирования проводится: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производителем, продавцом продукции в форме принятия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аккредитованным органом по подтверждению соответствия в форме проведения сертификации и выдачи сертификата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работами по подтверждению соответствия осуществляется в рамках государственной системы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система технического регулирования обеспечивает проведение единой политики в области подтверждения соответствия и устанавливает основные правила и процедуры подтверждения соответствия, подготовки и аттестации экспертов-аудиторов, ведения реестра системы и иные требования, необходимые для реализации целей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Подтверждение соответствия продукции на территории Республики Казахстан носит обязательный или добровольный характер.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25. Структура государственной системы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регулирования Республики Казахстан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подтверждения соответствия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Организационную структуру государственной системы технического регулирования в области подтверждения соответствия образуют: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аккредитованные органы по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аккредитованные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работах по подтверждению соответствия принимают участие эксперты-аудиторы по подтверждению соответствия и аккредитации и, при необходимости, технические эксперты.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26. Обязательное подтверждение соответствия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Обязательное подтверждение соответствия осуществляется в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принятия предприятием-изготовителем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проведения обязательной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Обязательное подтверждение соответствия продукции осуществляется на соответствие требованиям и по схемам подтверждения соответствия, установленным нормативными правовыми актами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Схемы подтверждения соответствия содержат способы установления соответствия (испытания, оценка производства, оценка системы качества, анализ технической документации, инспекционный контроль) и применяются органами по подтверждению соответствия и (или) изготовителями продукции при проведении обязательной сертификации или принятии декларации о соответствии.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обязательном подтверждении соответствия продукции могут привлекаться технические эксперты.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относится к объектам обязательного подтверждения соответствия продукция, бывшая в употреблении, а также поставляемая по линии гуманитарной помощи, если иное не установлено законодательными или другими нормативными правовыми актами Республики Казахстан.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27. Компетенция экспертов-аудиторов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подтверждению соответствия, аккредитации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Эксперты-аудиторы по подтверждению соответствия участвуют в проведении работ по подтверждению соответствия определенных видов продукции в составе органа по подтверждению соответствия или на основании договора (контракта) с ним в соответствии с нормативными правовыми документами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Эксперты-аудиторы по подтверждению соответствия не вправе выполнять работы по обязательному подтверждению соответствия конкретной продукции, если они представляют интересы заявителя или состоят в трудовых или иных договорных отношениях с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Эксперты-аудиторы по аккредитации могут участвовать в проведении работ по аккредитации органов по подтверждению соответствия и лабораторий, в порядке установленном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Квалификационные требования, порядок подготовки и аттестации экспертов-аудиторов по подтверждению соответствия и аккредитации, выдачи, приостановки или аннулирования аттестата эксперта-аудитора устанавливаются уполномоченным органом. 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28. Права и обязанности физических и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лиц (изготовителей, продавцов продукции)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области подтверждения соответствия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Изготовители и продавцы продукции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выбирать форму и схемы подтверждения соответствия, предусмотренные для данной продукции нормативными правовыми актами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обращаться в любой орган по подтверждению соответствия, область аккредитации которого распространяется на заявляемую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применять знак соответствия государственной системы технического регулирования в области подтверждения соответствия на продукцию, прошедшую обязательное подтверждение соответствия, если это предусмотрено выбранной схемой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обращаться в уполномоченный орган, органы по подтверждению соответствия по вопросам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обращаться в уполномоченный орган с жалобами на неправомерные действия органов по подтверждению соответствия и аккредитованных лабораторий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обращаться в суд за защитой своих прав и законных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Изготовители, продавцы продукции, подлежащей подтверждению соответствия,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соответствие продукции требованиям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проведение подтверждения соответствия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условия для проведения инспекционного контроля продукции, услуг, прошедших подтверждение соответствия, если это предусмотрено выбранной схемой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реализовывать продукцию, подлежащую подтверждению соответствия, только после подтверждения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необходимую информацию, сертификаты соответствия (копии сертификатов соответствия), декларации о соответствии (копии деклараций о соответствии) продукции при проведении государственного контроля, а также заинтересованным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указывать в сопроводительной документации сведения о сертификате соответствия или декларации о соответствии;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приостанавливать или прекращать реализацию продукции, если срок действия сертификата соответствия или декларации о соответствии истек, либо действие сертификата соответствия или декларации о соответствии приостановлено либо прекращено;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извещать орган по оценке соответствия об изменениях вносимых в техническую документацию или технологические процессы производства сертифицированной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приостанавливать производство продукции, не соответствующей требованиям нормативных правовых актов в области технического регулирования по результатам подтверждения соответствия.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29. Сертификат соответствия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Сертификат соответствия выдается заявителю органом по подтверждению соответствия на продукцию при условии положительных результатов выполнения всех процедур, согласно выбранной схеме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сертификате соответствия должны указываться: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местонахождение заявителя, изготовителя продукции, органа выдавшего сертификат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сертифицированной продукции, позволяющее ее идентифицировать;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нормативного правового акта в области технического регулирования, на соответствие требованиям которого проводилась сертификация;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проведенных исследованиях (испытаниях) и измерениях;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документах, представленных заявителем в орган по подтверждению соответствия в качестве доказательств соответствия продукции требованиям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сертификата.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Сертификат соответствия оформляется на бланке, форма и порядок заполнения которого устанавливается правилами государственной системы технического регулирования в области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соответствия подлежит регистрации в органе по подтверждению соответствия, выдавшем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Сертификат соответствия на серийно выпускаемую продукцию выдается на срок годности (хранения) данной продукции, установленный в соответствии с нормативными правовыми актами в области технического регулирования. Срок действия такого сертификата является предельным сроком, в течение которого изготовитель, продавец вправе реализовывать сертифицированную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сертификата соответствия распространяется на всей территории Республики Казахстан.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30. Знак соответствия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Знак соответствия предназначается для маркирования продукции, прошедшей процедуры обязательного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Изображение знака соответствия, технические требования к нему и порядок маркирования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Изготовитель, продавец, получившие сертификат соответствия, вправе применять знак соответствия, любыми удобными для него способами, установленными правилами государственной системы технического регулирования в области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нанесение знака соответствия на продукцию, подлежащую обязательному подтверждению соответствия и не прошедшую подтверждение соответствия требованиям нормативных правовых актов в области технического регулирования.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31. Декларация о соответствии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Декларация о соответствии оформляется изготовителем продукции, подлежащей обязательному подтверждению соответствия, в случае, если это предусмотрено нормативными правовыми актами в области технического регулирования, а также в добровольном порядке в отношении любой продукции, не подлежащей обязательному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Декларацию о соответствии вправе принимать изготовители, зарегистрированные в качестве юридических лиц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Декларация о соответствии должна содержать: наименование и место нахождение заявителя; информацию об объекте подтверждения соответствия, позволяющую идентифицировать этот объект; наименование нормативного правового акта в области технического регулирования, на соответствие требованиям которого подтверждается продукция; указание на схему подтверждения соответствия; 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нормативных правовых актов в области технического регулирования; сведения о проведенных исследованиях (испытаниях) и измерениях, сертификате системы качества, а также документах, послуживших основанием для подтверждения соответствия продукции требованиям нормативных правовых актов в области технического регулирования; срок действия декларации о соответствии; иные предусмотренные соответствующими нормативными правовыми актами в области технического регулирования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декларации о соответствии, порядок оформления и регистрации деклараций устанавливаются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Декларация о соответствии принимается на срок, установленный изготовителем продукции, исходя из планируемого срока выпуска данной продукции или оказания конкретных услуг, но не более чем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Декларация о соответствии продукции подлежит регистрации в органе по подтверждению соответствия, область аккредитации которого включает данный вид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Декларация о соответствии, оформленная и зарегистрированная в порядке, установленном правилами государственной системы технического регулирования в области подтверждения соответствия и имеет юридическую силу наравне с сертификатом соответствия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Декларирование соответствия может осуществляться: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принятием декларации о соответствии на основании собственных доказательств;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принятием декларации о соответствии на основании доказательств, полученных с участием органа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доказательственных материалов определяется соответствующим нормативным правовым актом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доказательных материалов используются техническая документация, результаты собственных исследований (испытаний) и измерений и (или) другие документы, послужившие мотивированным основанием для подтверждения соответствия продукции требованиям нормативных правовых актов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декларировании соответствия на основании собственных доказательств и доказательств, полученных с участием органа по подтверждению соответствия, заявитель по своему выбору, в дополнение к собственным доказательствам, может использовать протоколы исследования (испытаний) и измерений, проведенных в аккредитованной лаборатории, предоставлять сертификат системы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системы качества может использоваться в составе доказательств при принятии декларации о соответствии продукции, за исключением случая, если для такой продукции нормативными правовыми актами в области технического регулирования предусмотрена иная форма подтверждения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Декларация о соответствии и составляющие доказательственные материалы документы хранятся у заявителя в течение трех лет с момента окончания срока действия декларации. Второй экземпляр декларации о соответствии хранится в органе по подтверждению соответствия. 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32. Условия обращения на рынке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подлежащей обязательному подтверждению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соответствия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Необходимым условием обращения на рынке продукции, подлежащей обязательному подтверждению соответствия, (сертификации или декларированию) является ее соответствие требованиям нормативных правовых актов в области технического регулирования, подтвержденным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Реализация продукции, подлежащей обязательному подтверждению соответствия, не прошедшей подтверждение соответствия,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рекламирование продукции, подлежащей обязательной сертификации не прошедшей ее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договорах, заключенных на поставку импортируемой продукции, подлежащей обязательному подтверждению соответствия, должно предусматриваться обязательство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договорах, заключенных на поставку импортируемой продукции, подлежащей обязательному подтверждению соответствия, и предназначенной для розничной торговли, должно предусматриваться сопровождение продукции информацией на государственном и русском языках, включающей наименование продукции, страны и предприятия-изготовителя, срок хранения (годности, эксплуатации), условия хранения, способ применения (если наличие указанной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регламентируется нормативным правовым актом в области технического регулирования).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33. Признание результатов подтверждения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соответствия иностранных государств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Сертификаты соответствия иностранных государств, протоколы испытаний продукции, знаки соответствия признаются в соответствии с международными договорами, ратифицированными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признания иностранных сертификатов соответствия, протоколов испытаний, знаков соответствия и виды документов о признании определяется уполномоченным органом.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34. Добровольное подтверждение соответствия продукции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Добровольное подтверждение соответствия продукции проводится по инициативе изготовителей, продавцов продукции по требованиям, заявленным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подтверждение соответствия не заменяет обязательного подтверждения соответствия продукции, если это установлено нормативным правовым актом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Добровольное подтверждение соответствия проводится органом по подтверждению соответствия, имеющим в области аккредитации заявленные для сертификации требования,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Республики Казахстан не вправе принимать нормативные правовые акты, обязывающие изготовителей, продавцов, исполнителей проводить добровольное подтверждение соответствия продукции.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5. Аккредитация органов по подтверждению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соответствия и лабораторий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35. Аккредитация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Аккредитация органов по подтверждению соответствия и лабораторий осуществляется в соответствии с нормативными правовыми актами в области технического регулирования.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аккредитации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органы по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лаборатории.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Аккредитация субъектов осуществляется по заявке юридических лиц, в порядке, установленном уполномоченным органом.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36. Аттестат аккредитации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Аттестат аккредитации является документом, удостоверяющим факт официального признания компетентности аккредитованного субъекта выполнять конкретные работы по подтверждению соответствия.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Аттестаты аккредитации, выданные уполномоченным органом, действительны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 аккредитации подлежит регистрации в государственном реестре аккредитованных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аттестата аккредитации устанавливается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Одновременно с аттестатом аккредитации выдается в качестве обязательного приложения документ, устанавливающий область аккредитации, в котором указываются конкретные виды работ в заявленной сфере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Аттестат аккредитации прекращает действовать, если истек срок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 аккредитации аннулируется в судебном порядке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инспекционном контроле выявлены нарушения в деятельности аккредитованного субъекта, ставящие под сомнение его компетентность выполнять работы по подтверждению соответствия в установленной области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аттестата субъектом аккредитации представлена заведомо ложная информация.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Аттестаты аккредитации или эквивалентные им документы, выданные иностранными органами по аккредитации, признаются уполномоченным органом в соответствии с заключенными международными договорами.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6. Государственный контроль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требований нормативных правовых актов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технического регулирования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37. Государственные органы,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контроль за соблюдением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нормативных правовых актов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технического регулирования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Государственный контроль за соблюдением требований нормативных правовых актов в области технического регулирования осуществляется уполномоченным органом, его территориальными органами, государственными органами, уполномоченными на проведение государственного контроля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контроль за соблюдением требований нормативных правовых актов в области технического регулирования осуществляется должностными лицами государственных органов в порядке, установленном нормативными правовыми актами.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38. Объекты государственного контроля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соблюдением требований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актов в области технического регулирования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Объектами государственного контроля за соблюдением требований нормативных правовых актов в области технического регулирования являются продукция и процессы, аккредитованные органы по подтверждению соответствия и лаборатории, на которые распространяется действие нормативного правового акта в области технического регулирования.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39. Должностные лица, осуществляющие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государственный контроль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должностным лицам, осуществляющим государственный контроль за соблюдением требований нормативных правовых актов в области технического регулирования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Главный государственный инспектор Республики Казахстан по государственному контролю за соблюдением требований нормативных правовых актов в области технического регулирования - руководитель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Заместители главного государственного инспектора Республики Казахстан по государственному контролю за соблюдением требований нормативных правовых актов в области технического регулирования - заместители руководителя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Главные государственные инспекторы областей и городов по государственному контролю за соблюдением нормативных правовых актов в области технического регулирования - руководители территориальных органов, осуществляющих государственный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Заместители главных государственных инспекторов областей и городов по государственному контролю за соблюдением требований нормативных правовых актов в области технического регулирования - заместители руководителей территориальных органов, осуществляющих государственный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Государственные инспекторы но государственному контролю за соблюдением требований нормативных правовых актов в области технического регулирования - руководители структурных подразделений, специалисты всех категорий, осуществляющих государственный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Должностные лица, осуществляющие государственный контроль за соблюдением требований нормативных правовых актов в области технического регулирования, перечисленные в подпунктах 3), 4), 5) пункта 1 настоящей статьи, должны быть аттестованы в порядке, установленном государственными органами, в пределах своей компетенции.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40. Права должностных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государственный контроль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требований нормативных правовых актов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области технического регулирования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лица, осуществляющие государственный контроль за соблюдением требований нормативных правовых актов в области технического регулирования,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предъявлении предписания о назначении проверки и служебного удостоверения иметь беспрепятственный доступ для осуществления государственного контроля за соблюдением требований нормативных правовых актов в области технического регулирования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юридических и физических лиц документы и сведения, необходимые для проведения государственного контроля за соблюдением требований нормативных правовых актов в области технического регулирования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отбор проб и образцов продукции для контроля соответствия требованиям нормативных правовых актов в области технического регулирования с отнесением стоимости израсходованных образцов и затрат на проведение испытаний (анализов, измерений) на счет средств, выделенных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стадии реализации продукции требовать предъявления изготовителями, продавцами продукции декларации о соответствии или сертификата соответствия, подтверждающих соответствие продукции требованиям нормативных правовых актов в области технического регулирования, или их копий, если применение таких документов предусмотрено соответствующим нормативным правовым актом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выдавать предписания об устранении нарушений требований нормативных правовых актов в области технического регулирования в срок, установленный с учетом характера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принимать мотивированные решения и выдавать предписания о запрете реализации продукции, если иными мерами невозможно устранить нарушения требований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приостановить и (или) отменить действие регистрации выданных деклараций о соответствии и сертификатов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привлекать лиц, реализующих продукцию, не соответствующую требованиям нормативных правовых актов в области технического регулирования к установленной законами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принимать участие в комиссиях по уничтожению продукции в случае признания их непригодными к реализации и употреблению в порядке, установленном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обращаться в судебные органы в порядке, установленном законодательством Республики Казахстан.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41. Обязанности должностных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государственный контроль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требований нормативных правовых актов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области технического регулирования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 органов государственного контроля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в ходе мероприятий по государственному контролю за соблюдением требований нормативных правовых актов в области технического регулирования разъяснительную работу по применению законодательства Республики Казахстан о техническом регулировании, информировать изготовителей, исполнителей, продавцов о существующих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коммерческую и иные охраняемые законом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соблюдать порядок осуществления государственного контроля за соблюдением требований нормативных правовых актов в области технического регулирования, установленный нормативными правовыми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принимать на основании результатов государственного контроля за соблюдением требований нормативных правовых актов в области технического регулирования меры по устранению нарушений требований нормативных правовых актов в области технического регулирования.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42. Обжалование действий должностных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осуществляющих государственный контроль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соблюдением требований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актов в области технического регулирования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Действия (бездействие) должностных лиц, осуществляющих государственный контроль за соблюдением требований нормативных правовых актов в области технического регулирования могут быть обжалованы в соответствии с законодательством Республики Казахстан.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43. Меры защиты должностных лиц,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государственный контроль за соблюдением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требований нормативных правовых актов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области технического регулирования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Должностные лица, осуществляющие государственный контроль за соблюдением требований нормативных правовых актов в области технического регулирования, или их близкие родственники имеют право на возмещение причиненного жизни и здоровью вреда в соответствии с законодательством Республики Казахстан, если такие случаи связаны с исполнением их должностных обязанностей.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7. Ответственность государственных органов,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должностных лиц, физических и юридических лиц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несоблюдение законодательства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технического регулирования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44. Ответственность государственных органов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несоблюдение требований нормативных 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актов в области технического регулирования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их должностных лиц при осуществлении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государственного контроля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Государственные органы и их должностные лица в случае ненадлежащего исполнения своих служебных обязанностей при проведении мероприятий по государственному контролю за соблюдением требований нормативных правовых актов в области технического регулирования и в случае совершения противоправных действий (бездействия) несут ответственность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мерах, принятых в отношении виновных в нарушении законодательства Республики Казахстан должностных лиц государственных органов, осуществляющих мероприятия по государственному контролю, государственные органы в течение месяца обязаны сообщить физическому и (или) юридическому лицу, права и законные интересы которых нарушены. 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45. Ответственность физических и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 несоблюдение законодательства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технического регулирования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Физические и юридические лица (изготовитель, продавец) несут ответственность: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безопасность реализуемой на рынке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требований нормативных правовых актов в области технического 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неисполнение предписаний и решений органа государственного контроля по результатам государственного контроля, предусмотренных статьей 44 настоящего Закона, в соответствии с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Вред, причиненный жизни или здоровью гражданина, имуществу физического или юридического лица в результате несоответствия продукции требованиям нормативных правовых актов в области технического регулирования, подлежит возмещению в соответствии с законодательством Республики Казахстан.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Глава 8. Заключительные и переходные положения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46. Переходные положения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период до принятия нормативных правовых актов в области технического регулирования в соответствии с настоящим Законом на территории Республики Казахстан сохраняется действие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стандартизации", определяющей виды нормативных правовых, нормативных документов в области стандартизации, отнесенных к нормативным правовым актам в области технического регулирования,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стандартизации" в отношении технических условий, разрабатываемых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и требования актов и документов, указанных в пункте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"О стандартизации" подлежат обязательному соблюдению только в части, соответствующей целям, предусмотренным в пункте 1 статьи 4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принятием нормативных правовых актов в области технического регулирования на продукцию и гармонизированных с ними стандартов, предусматривающих возможность подтверждения соответствия продукции требованиям нормативных правовых актов в области технического регулирования, государственная регистрация технических условий на данную продукцию подлежит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 вступления в силу соответствующих нормативных правовых актов в области технического регулирования в области подтверждения соответствия работы по подтверждению соответствия осуществляются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сертификации".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подтверждение соответствия осуществляется по показателям безопасности на виды продукции (услуг), включенные в перечень продукции (услуг), подлежащих обязательному подтверждению соответствия, утвержденный Правительством Республики Казахстан по предложениям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включают виды продукции (услуг), подтверждаемых путем принятия декларации о соответствии или посредством обязательной сертификации, а также коды продукции по классификатору продукции по видам экономической деятельности и (или) товарной номенклатуре внешнеэкономической деятельности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Перечни продукции (услуг), подлежащих обязательному подтверждению соответствия, публикуются в официальных изданиях, доводятся до сведения соответствующих международных организаций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мере введения в действие нормативных правовых актов в области технического регулирования государственные и региональное стандарты, действующие в Республике Казахстан, дублирующие или не соответствующие им, подлежат отмене.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Нормативные правовые акты в области технического регулирования должны быть приняты в течение 7 лет со дня введения в действие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Обязательные требования к продукции, процессам, в отношении которых нормативные правовые акты в области технического регулирования в указанный период не были приняты, прекращают действие по истечению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Документы об аккредитации, выданные в установленном порядке органам по сертификации и лабораториям до введения в действие настоящего Закона, а также сертификаты, выданные до вступления в силу настоящего Закона, считаются действительными до окончания, указанного в них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 принятия соответствующих нормативных правовых актов в области технического регулирования, техническое регулирование в отношении конкретных объектов должно осуществляться в соответствии с действующими нормативными правовыми актами в части, не противоречащей настоящему Закону.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Статья 47. Порядок введения в действие настоящего Закона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Настоящий Закон вводится в действие по истечении шести месяцев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стандартизации" (Ведомости Парламента Республики Казахстан, 1999, N 20, ст. 724);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сертификации" (Ведомости Парламента Республики Казахстан, 1999, N 20, ст. 725; 2001 г., N 1, стр. 7; N 15-16, стр. 231; N 23, стр. 321).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Законы Республики Казахстан, указанные в пункте 2 настоящей статьи, утрачивают силу, за исключением случаев, оговоренных в статье 46 настоящего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