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52ce" w14:textId="39d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10 марта 2000 года N 357"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 N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2000 года N 357".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Указ Президента Республики Казахстан  О внесении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10 марта 2000 года N 357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порядке прохождения государственной службы,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2000 года N 357 "Об утверждении Положения о порядке прохождения государственной службы" (САПП Республики Казахстан, 2000 г., N 15, ст. 141),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"внутренних дел, "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"финансовой полиции,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"внутренних дел" дополнить словами ", финансовой полиции".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