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1d6" w14:textId="443a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марта 2002 года N 828"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 N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Указ Президента Республики Казахстан  О внесении изменений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29 марта 2002 года N 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должностей политических государственных служащих и руководящих работников государственных органов, назначаемых и 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"Начальники управлений    Министром   Министром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областей,         юстиции     юстиции     Администрации"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начальники 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областям,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Астане, городу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учреждения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"управлений юстиции" заменить словами "департаментов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утвержденном названным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4 слова "управлений юстиции" заменить словами "департаментов юстиции".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