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e7f4" w14:textId="7cfe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
и Правительством Кыргызской Республики о транзитном перемещении
автомобильным транспортом товаров через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 N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Кыргызской Республики о транзитном перемещении автомобильным транспортом товаров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Сапарбаева Бердибека Машбековича - Председателя Агентства таможенного контроля Республики Казахстан заключить указанное Соглашение,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 транзитном перемещении автомобильным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транспортом товаров через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условиях транзита через территории государств-участников Таможенного союза от 22 января 1998 года, во исполнение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ускорить перемещение транзитных товаров автомобильным транспортом по своим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упростить международные перевозки,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распространяется на транзитные товары, перемещаемые автомобильным транспортом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перевозки товаров, осуществляемые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перевозке грузов с применением книжки Международной дорожной перевозки 1975 года.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государств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Республики Казахстан - Агентство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Кыргызской Республики - Департамент таможенной службы комитета по доходам при Министерстве финансов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официальных наименований или функций уполномоченных органов государств Сторон, Стороны будут своевременно уведомлены по дипломатическим каналам.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автомобильным транспортом через территорию Республики Казахстан транзитом осуществляется на основании товаросопроводительных документов, документа об обеспечении уплаты таможенных платежей и налогов в Кыргызской Республике и документа контроля доставки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обеспечении уплаты таможенных платежей и налогов в Кыргызской Республике выдается перевозчику таможенным органом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контроля доставки товаров заполняется должностными лицами таможенных органов Республики Казахстан в порядке, предусмотренном таможенным законодательством Республики Казахстан, и признается Сторонами в качестве документа, подтверждающего доставку товаров до таможенного органа назначения.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в соответствии с настоящим Соглашением под таможенным контролем автомобильным транспортом через территорию Республики Казахстан осуществляется без применения мер обеспечения доставки товаров и транспортных средств, предусмотренных таможенным законодательством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товаров автомобильным транспортом через территорию Республики Казахстан осуществляется в пунктах пропуска, определяемых положениями национальных законодательств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не распространяется на товары, транзит которых через территорию Республики Казахстан осуществляется только при соблюдении требований, установленных Правительством Республики Казахстан по безопасности товаров и мер в области экспортного контроля, а также по обеспечению уплаты таможенных платежей и налогов.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ежемесячно будут обмениваться информацией о товарах и транспортных средствах, перемещаемых под таможенным контролем в соответствии с настоящим Соглашением.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подтверждении факта не доставления товара до таможенного органа назначения Кыргызская сторона обязуется обеспечить возмещение ущерба Казахстанской стороне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для получения возмещения, связанного с не доставлением товаров, должна направить Кыргызской стороне письменное требование по уплате причитающихся таможенных платежей и налогов, с описанием их видов, ставок и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сумм причитающихся таможенных платежей и налогов, в случае не доставления товара автомобильным транспортом до таможенного органа назначения, осуществляется в соответствии с национальным законодательством Республики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 доставления товара автомобильным транспортом до таможенного органа назначения Стороны обязуются проводить расследования по таким фактам с письменным уведомлением о результатах расследования Стороны, на территории которой обнаружен факт не доставления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согласованию Сторон для расследования по фактам не доставления товаров автомобильным транспортом могут создаваться совместные рабочие группы из представителей таможенных органов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подписания и вступает в силу с даты получения последнего письменного уведомления Сторон о выполнении внутригосударственных процедур, необходимых для вступления настоящего Соглашения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________"_____"_____________ года в двух подлинных экземплярах, каждый на казахском, кыргызском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 применении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