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230c" w14:textId="5db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Сунтаеве Т.И., Мулькине С.Д.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
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Сунтаева Тлегена Иматовича заместителем Председателя Агентства таможенного контроля Республики Казахстан, освободив от этой должности Мулькина Сейтгали Джальмухамедовича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