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c95b" w14:textId="731c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ноября 2003 года N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
N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2003 года N 1173 "О заключении Договора между Правительством Республики Казахстан и Международным обществом по созданию SOS детских деревень "SOS KINDERDORF INTERNATIONAL"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Договора между Правительством Республики Казахстан и Международным обществом по созданию SOS детских деревень "SOS KINDERDORF INTERNATIONAL":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2.5 слова "за исключением" заменить словами "в том числе от".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