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2fc" w14:textId="f310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Калмурзаеве С.С., Булгакбаеве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
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Калмурзаева Сарыбая Султановича Председателем Агентства Республики Казахстан по борьбе с экономической и коррупционной преступностью (финансовая полиция), освободив от этой должности Булгакбаева Болатбека Акылбаевича.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