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76167" w14:textId="f3761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защиты растений"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марта 2004 года N 361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Мажилиса Парламента Республики Казахстан проект Закона Республики Казахстан "О внесении изменений и дополнений в некоторые законодательные акты Республики Казахстан по вопросам защиты растений".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проект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Закон Республики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О внесении изменений и дополнений в некоторые законодательные </w:t>
      </w:r>
      <w:r>
        <w:br/>
      </w:r>
      <w:r>
        <w:rPr>
          <w:rFonts w:ascii="Times New Roman"/>
          <w:b/>
          <w:i w:val="false"/>
          <w:color w:val="000000"/>
        </w:rPr>
        <w:t xml:space="preserve">
акты Республики Казахстан по вопросам защиты растений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Внести изменения и дополнения в следующие законодательные акты Республики Казахстан: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2004 г., N 2, ст. 9):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53) пункта 1 статьи 9 после слов "деятельности по" дополнить словами "производству (формуляции), реализации 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2.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2002 г. "О защите растений" (Ведомости Парламента Республики Казахстан, 2002 г., N 13-14, ст. 140):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статье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11-1)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"11-1) производство (формуляция) пестицидов (ядохимикатов) - технологический процесс изготовления пестицидов (ядохимикатов) на основе готовых компонентов;";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20)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"20) фитосанитарный мониторинг - система мероприятий, включающая обследование, наблюдение, учет развития и распространения вредных и особо опасных вредных организмов,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разработку на их основе фитосанитарного прогноза;";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20-1)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"20-1) фитосанитарный прогноз - предварительное определение возможного распространения и степени развития вредных и особо опасных вредных организмов с целью планирования сроков и объемов проведения фитосанитарных мероприятий;";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1 статьи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после слова "программ" дополнить словами "и нормативных правовых актов";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подпунктом 3-1)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"3-1) разработка и утверждение правил лицензирования деятельности по производству (формуляции), реализации и применению пестицидов (ядохимикатов);";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10) после слов "деятельности по" дополнить словами "производству (формуляции), реализации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пункт 1 статьи 10 дополнить подпунктом 1-1)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"1-1) составление фитосанитарного прогноза;";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пункт 1 статьи 12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Производство (формуляция), ввоз, хранение, реализация, транспортировка и применение пестицидов (ядохимикатов), а также проведение их регистрационных и производственных испытаний подлежат государственному фитосанитарному контролю.";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подпункте 2) пункта 1 и в пункте 3 статьи 14 после слов "деятельность по" дополнить словами "производству (формуляции), реализации 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подпункте 1) части второй пункта 1 статьи 20 после слов "мест заселения" дополнить словами "вредными 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