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47ce" w14:textId="2944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августа 2003 года N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2004 года
N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2003 года N 822 "О заключении Соглашения между Правительством Республики Казахстан и Правительством Словацкой Республики о международном автомобильном сообщении"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"Нагманова Кажмурата Ибраевича - Министра транспорта и коммуникаций Республики Казахстан" заменить словами "Турсунова Сагинбека Токабаевича - Чрезвычайного и Полномочного Посла Республики Казахстан в Венгерской Республике".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