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3e8d" w14:textId="0253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января 2004 года N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2004 года N 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2004 года N 73 "О Плане законопроектных работ Правительства Республики Казахстан на 2004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2004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13, слово "март" заменить словом "апрель".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