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9691" w14:textId="6089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международном коммерческом арбитраже"</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2004 года N 374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международном коммерческом арбитраже". </w:t>
      </w:r>
    </w:p>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международном коммерческом арбитраже </w:t>
      </w:r>
    </w:p>
    <w:p>
      <w:pPr>
        <w:spacing w:after="0"/>
        <w:ind w:left="0"/>
        <w:jc w:val="both"/>
      </w:pPr>
      <w:r>
        <w:rPr>
          <w:rFonts w:ascii="Times New Roman"/>
          <w:b w:val="false"/>
          <w:i w:val="false"/>
          <w:color w:val="000000"/>
          <w:sz w:val="28"/>
        </w:rPr>
        <w:t xml:space="preserve">      Настоящий Закон регулирует организационно-правовые вопросы деятельности международного коммерческого арбитража на территории Республики Казахстан, а также порядок и условия признания и исполнения в Казахстане решений международных коммерческих арбитражных органов. </w:t>
      </w:r>
    </w:p>
    <w:bookmarkStart w:name="z2" w:id="1"/>
    <w:p>
      <w:pPr>
        <w:spacing w:after="0"/>
        <w:ind w:left="0"/>
        <w:jc w:val="left"/>
      </w:pPr>
      <w:r>
        <w:rPr>
          <w:rFonts w:ascii="Times New Roman"/>
          <w:b/>
          <w:i w:val="false"/>
          <w:color w:val="000000"/>
        </w:rPr>
        <w:t xml:space="preserve"> 
      Глава 1. Общие положения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Сфера применения </w:t>
      </w:r>
    </w:p>
    <w:bookmarkEnd w:id="2"/>
    <w:bookmarkStart w:name="z4" w:id="3"/>
    <w:p>
      <w:pPr>
        <w:spacing w:after="0"/>
        <w:ind w:left="0"/>
        <w:jc w:val="both"/>
      </w:pPr>
      <w:r>
        <w:rPr>
          <w:rFonts w:ascii="Times New Roman"/>
          <w:b w:val="false"/>
          <w:i w:val="false"/>
          <w:color w:val="000000"/>
          <w:sz w:val="28"/>
        </w:rPr>
        <w:t xml:space="preserve">      Настоящий Закон применяется в отношении споров, возникших из гражданско-правовых договоров между юридическими и физическими лицами, разрешаемых международными коммерческими арбитражными органами, если иное не установлено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bookmarkEnd w:id="3"/>
    <w:p>
      <w:pPr>
        <w:spacing w:after="0"/>
        <w:ind w:left="0"/>
        <w:jc w:val="both"/>
      </w:pPr>
      <w:r>
        <w:rPr>
          <w:rFonts w:ascii="Times New Roman"/>
          <w:b/>
          <w:i w:val="false"/>
          <w:color w:val="000000"/>
          <w:sz w:val="28"/>
        </w:rPr>
        <w:t xml:space="preserve">            Статья 2.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термины и определения: </w:t>
      </w:r>
      <w:r>
        <w:br/>
      </w:r>
      <w:r>
        <w:rPr>
          <w:rFonts w:ascii="Times New Roman"/>
          <w:b w:val="false"/>
          <w:i w:val="false"/>
          <w:color w:val="000000"/>
          <w:sz w:val="28"/>
        </w:rPr>
        <w:t xml:space="preserve">
      1) арбитраж - международный коммерческий арбитраж, образованный специально для рассмотрения конкретного спора или функционирующий на постоянной основе; </w:t>
      </w:r>
      <w:r>
        <w:br/>
      </w:r>
      <w:r>
        <w:rPr>
          <w:rFonts w:ascii="Times New Roman"/>
          <w:b w:val="false"/>
          <w:i w:val="false"/>
          <w:color w:val="000000"/>
          <w:sz w:val="28"/>
        </w:rPr>
        <w:t xml:space="preserve">
      2) арбитр - физическое лицо, избранное сторонами или назначенное в согласованном сторонами порядке, в соответствии с нормами настоящего Закона для разрешения спора в арбитраже; </w:t>
      </w:r>
      <w:r>
        <w:br/>
      </w:r>
      <w:r>
        <w:rPr>
          <w:rFonts w:ascii="Times New Roman"/>
          <w:b w:val="false"/>
          <w:i w:val="false"/>
          <w:color w:val="000000"/>
          <w:sz w:val="28"/>
        </w:rPr>
        <w:t xml:space="preserve">
      3) арбитражное разбирательство - процесс рассмотрения спора в арбитраже с вынесением арбитражного решения; </w:t>
      </w:r>
      <w:r>
        <w:br/>
      </w:r>
      <w:r>
        <w:rPr>
          <w:rFonts w:ascii="Times New Roman"/>
          <w:b w:val="false"/>
          <w:i w:val="false"/>
          <w:color w:val="000000"/>
          <w:sz w:val="28"/>
        </w:rPr>
        <w:t xml:space="preserve">
      4) арбитражное соглашение - письменное соглашение сторон договора о передаче возникшего или могущего возникнуть спора на рассмотрение в арбитраж, которое может быть заключено в виде арбитражной оговорки в договоре или путем обмена письмами, телеграммами, телефонограммами, телетайпограммами, факсами, электронными документами или иными документами, определяющими субъектов и содержание их волеизъявления; </w:t>
      </w:r>
      <w:r>
        <w:br/>
      </w:r>
      <w:r>
        <w:rPr>
          <w:rFonts w:ascii="Times New Roman"/>
          <w:b w:val="false"/>
          <w:i w:val="false"/>
          <w:color w:val="000000"/>
          <w:sz w:val="28"/>
        </w:rPr>
        <w:t xml:space="preserve">
      5) арбитражное решение - решение, вынесенное арбитражем или арбитром, назначенным для рассмотрения конкретного спора, а также арбитражем, функционирующим на постоянной основе; </w:t>
      </w:r>
      <w:r>
        <w:br/>
      </w:r>
      <w:r>
        <w:rPr>
          <w:rFonts w:ascii="Times New Roman"/>
          <w:b w:val="false"/>
          <w:i w:val="false"/>
          <w:color w:val="000000"/>
          <w:sz w:val="28"/>
        </w:rPr>
        <w:t xml:space="preserve">
      6) компетентный суд - суд судебной системы Республики Казахстан, который в соответствии с гражданским процессуальным законодательством Республики Казахстан уполномочен рассматривать дело о споре между сторонами соответствующего договора по первой инстанции; </w:t>
      </w:r>
      <w:r>
        <w:br/>
      </w:r>
      <w:r>
        <w:rPr>
          <w:rFonts w:ascii="Times New Roman"/>
          <w:b w:val="false"/>
          <w:i w:val="false"/>
          <w:color w:val="000000"/>
          <w:sz w:val="28"/>
        </w:rPr>
        <w:t xml:space="preserve">
      7) обычаи делового оборота - сложившиеся и широко применяемые в области гражданско-правовых договоров правила поведения, не противоречащие применимому праву, независимо от того зафиксированы ли они в каком-либо документе; </w:t>
      </w:r>
      <w:r>
        <w:br/>
      </w:r>
      <w:r>
        <w:rPr>
          <w:rFonts w:ascii="Times New Roman"/>
          <w:b w:val="false"/>
          <w:i w:val="false"/>
          <w:color w:val="000000"/>
          <w:sz w:val="28"/>
        </w:rPr>
        <w:t xml:space="preserve">
      8) регламент арбитража - регламент постоянно действующего арбитража, содержащий положения, регулирующие процедурные и организационные вопросы деятельности арбитража, утверждаемый постоянно действующим арбитражем; </w:t>
      </w:r>
      <w:r>
        <w:br/>
      </w:r>
      <w:r>
        <w:rPr>
          <w:rFonts w:ascii="Times New Roman"/>
          <w:b w:val="false"/>
          <w:i w:val="false"/>
          <w:color w:val="000000"/>
          <w:sz w:val="28"/>
        </w:rPr>
        <w:t xml:space="preserve">
      9) коммерческое предприятие - юридическое лицо Республики Казахстан или иностранная организация, основной целью деятельности которой является извлечение дохода; </w:t>
      </w:r>
      <w:r>
        <w:br/>
      </w:r>
      <w:r>
        <w:rPr>
          <w:rFonts w:ascii="Times New Roman"/>
          <w:b w:val="false"/>
          <w:i w:val="false"/>
          <w:color w:val="000000"/>
          <w:sz w:val="28"/>
        </w:rPr>
        <w:t xml:space="preserve">
      10) публичный порядок Республики Казахстан - основы государственного и общественного устройства, закрепленные в законодательстве Республики Казахстан.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международном коммерческом арбитраже </w:t>
      </w:r>
    </w:p>
    <w:bookmarkEnd w:id="4"/>
    <w:p>
      <w:pPr>
        <w:spacing w:after="0"/>
        <w:ind w:left="0"/>
        <w:jc w:val="both"/>
      </w:pPr>
      <w:r>
        <w:rPr>
          <w:rFonts w:ascii="Times New Roman"/>
          <w:b w:val="false"/>
          <w:i w:val="false"/>
          <w:color w:val="000000"/>
          <w:sz w:val="28"/>
        </w:rPr>
        <w:t>      1. Законодательство Республики Казахстан о международном коммерческом арбитраже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нормы, чем те, которые содержатся в настоящем Законе, применяются нормы международного договора.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Принципы арбитражного разбирательства </w:t>
      </w:r>
    </w:p>
    <w:bookmarkEnd w:id="5"/>
    <w:bookmarkStart w:name="z7" w:id="6"/>
    <w:p>
      <w:pPr>
        <w:spacing w:after="0"/>
        <w:ind w:left="0"/>
        <w:jc w:val="both"/>
      </w:pPr>
      <w:r>
        <w:rPr>
          <w:rFonts w:ascii="Times New Roman"/>
          <w:b w:val="false"/>
          <w:i w:val="false"/>
          <w:color w:val="000000"/>
          <w:sz w:val="28"/>
        </w:rPr>
        <w:t xml:space="preserve">      Арбитражное разбирательство осуществляется с соблюдением принципов: </w:t>
      </w:r>
      <w:r>
        <w:br/>
      </w:r>
      <w:r>
        <w:rPr>
          <w:rFonts w:ascii="Times New Roman"/>
          <w:b w:val="false"/>
          <w:i w:val="false"/>
          <w:color w:val="000000"/>
          <w:sz w:val="28"/>
        </w:rPr>
        <w:t xml:space="preserve">
      1) автономии воли сторон, означающее, что стороны по предварительному согласованию между собой имеют право самостоятельно решать вопросы порядка и условий осуществления арбитражного разбирательства по возникшему спору; </w:t>
      </w:r>
      <w:r>
        <w:br/>
      </w:r>
      <w:r>
        <w:rPr>
          <w:rFonts w:ascii="Times New Roman"/>
          <w:b w:val="false"/>
          <w:i w:val="false"/>
          <w:color w:val="000000"/>
          <w:sz w:val="28"/>
        </w:rPr>
        <w:t xml:space="preserve">
      2) законности, означающее, что арбитры и арбитражи в своих решениях руководствуются только нормами применимого по соглашению сторон права; </w:t>
      </w:r>
      <w:r>
        <w:br/>
      </w:r>
      <w:r>
        <w:rPr>
          <w:rFonts w:ascii="Times New Roman"/>
          <w:b w:val="false"/>
          <w:i w:val="false"/>
          <w:color w:val="000000"/>
          <w:sz w:val="28"/>
        </w:rPr>
        <w:t xml:space="preserve">
      3) состязательности и равноправия сторон, означающие, что стороны в арбитражном разбирательстве пользуются одинаковым объемом прав и несут одинаковый объем обязанностей, избирают свою позицию, способы и средства ее отстаивания самостоятельно и независимо от арбитража, других органов и лиц; </w:t>
      </w:r>
      <w:r>
        <w:br/>
      </w:r>
      <w:r>
        <w:rPr>
          <w:rFonts w:ascii="Times New Roman"/>
          <w:b w:val="false"/>
          <w:i w:val="false"/>
          <w:color w:val="000000"/>
          <w:sz w:val="28"/>
        </w:rPr>
        <w:t xml:space="preserve">
      4) справедливости, означающей, что арбитры и арбитражи, при разрешении переданных им споров и стороны арбитражного разбирательства должны действовать добросовестно, соблюдая установленные требования, нравственные принципы общества и правила деловой этики; </w:t>
      </w:r>
      <w:r>
        <w:br/>
      </w:r>
      <w:r>
        <w:rPr>
          <w:rFonts w:ascii="Times New Roman"/>
          <w:b w:val="false"/>
          <w:i w:val="false"/>
          <w:color w:val="000000"/>
          <w:sz w:val="28"/>
        </w:rPr>
        <w:t xml:space="preserve">
      5) конфиденциальности, означающей, что арбитры не вправе разглашать сведения, ставшие известными в ходе арбитражного разбирательства, без согласия сторон или их правопреемников, и не могут быть допрошены в качестве свидетелей о сведениях, ставших им известными в ходе арбитражного разбирательства, кроме случаев, когда законом прямо предусмотрена обязанность гражданина сообщить информацию в соответствующий орган. </w:t>
      </w:r>
      <w:r>
        <w:br/>
      </w:r>
      <w:r>
        <w:rPr>
          <w:rFonts w:ascii="Times New Roman"/>
          <w:b w:val="false"/>
          <w:i w:val="false"/>
          <w:color w:val="000000"/>
          <w:sz w:val="28"/>
        </w:rPr>
        <w:t>
 </w:t>
      </w:r>
      <w:r>
        <w:br/>
      </w:r>
      <w:r>
        <w:rPr>
          <w:rFonts w:ascii="Times New Roman"/>
          <w:b w:val="false"/>
          <w:i w:val="false"/>
          <w:color w:val="000000"/>
          <w:sz w:val="28"/>
        </w:rPr>
        <w:t>
 </w:t>
      </w:r>
    </w:p>
    <w:bookmarkEnd w:id="6"/>
    <w:bookmarkStart w:name="z8" w:id="7"/>
    <w:p>
      <w:pPr>
        <w:spacing w:after="0"/>
        <w:ind w:left="0"/>
        <w:jc w:val="both"/>
      </w:pPr>
      <w:r>
        <w:rPr>
          <w:rFonts w:ascii="Times New Roman"/>
          <w:b/>
          <w:i w:val="false"/>
          <w:color w:val="000000"/>
          <w:sz w:val="28"/>
        </w:rPr>
        <w:t xml:space="preserve">            Статья 5. Недопустимость вмешательства в </w:t>
      </w:r>
      <w:r>
        <w:br/>
      </w:r>
      <w:r>
        <w:rPr>
          <w:rFonts w:ascii="Times New Roman"/>
          <w:b w:val="false"/>
          <w:i w:val="false"/>
          <w:color w:val="000000"/>
          <w:sz w:val="28"/>
        </w:rPr>
        <w:t>
</w:t>
      </w:r>
      <w:r>
        <w:rPr>
          <w:rFonts w:ascii="Times New Roman"/>
          <w:b/>
          <w:i w:val="false"/>
          <w:color w:val="000000"/>
          <w:sz w:val="28"/>
        </w:rPr>
        <w:t xml:space="preserve">                деятельность арбитража </w:t>
      </w:r>
      <w:r>
        <w:br/>
      </w:r>
      <w:r>
        <w:rPr>
          <w:rFonts w:ascii="Times New Roman"/>
          <w:b w:val="false"/>
          <w:i w:val="false"/>
          <w:color w:val="000000"/>
          <w:sz w:val="28"/>
        </w:rPr>
        <w:t>
 </w:t>
      </w:r>
      <w:r>
        <w:br/>
      </w:r>
      <w:r>
        <w:rPr>
          <w:rFonts w:ascii="Times New Roman"/>
          <w:b w:val="false"/>
          <w:i w:val="false"/>
          <w:color w:val="000000"/>
          <w:sz w:val="28"/>
        </w:rPr>
        <w:t xml:space="preserve">
      Арбитры и арбитражи, при разрешении переданных им споров, независимы, принимают решения в условиях, исключающих какое-либо воздействие на них государственных органов и иных организаций, кроме компетентного суда, в случаях, предусмотренных законодательными актами. </w:t>
      </w:r>
      <w:r>
        <w:br/>
      </w:r>
      <w:r>
        <w:rPr>
          <w:rFonts w:ascii="Times New Roman"/>
          <w:b w:val="false"/>
          <w:i w:val="false"/>
          <w:color w:val="000000"/>
          <w:sz w:val="28"/>
        </w:rPr>
        <w:t>
 </w:t>
      </w:r>
      <w:r>
        <w:br/>
      </w:r>
      <w:r>
        <w:rPr>
          <w:rFonts w:ascii="Times New Roman"/>
          <w:b w:val="false"/>
          <w:i w:val="false"/>
          <w:color w:val="000000"/>
          <w:sz w:val="28"/>
        </w:rPr>
        <w:t>
 </w:t>
      </w:r>
    </w:p>
    <w:bookmarkEnd w:id="7"/>
    <w:p>
      <w:pPr>
        <w:spacing w:after="0"/>
        <w:ind w:left="0"/>
        <w:jc w:val="both"/>
      </w:pPr>
      <w:r>
        <w:rPr>
          <w:rFonts w:ascii="Times New Roman"/>
          <w:b/>
          <w:i w:val="false"/>
          <w:color w:val="000000"/>
          <w:sz w:val="28"/>
        </w:rPr>
        <w:t xml:space="preserve">            Статья 6. Передача спора на разрешение арбитража </w:t>
      </w:r>
    </w:p>
    <w:p>
      <w:pPr>
        <w:spacing w:after="0"/>
        <w:ind w:left="0"/>
        <w:jc w:val="both"/>
      </w:pPr>
      <w:r>
        <w:rPr>
          <w:rFonts w:ascii="Times New Roman"/>
          <w:b w:val="false"/>
          <w:i w:val="false"/>
          <w:color w:val="000000"/>
          <w:sz w:val="28"/>
        </w:rPr>
        <w:t xml:space="preserve">      1. Спор может быть передан на рассмотрение арбитража при наличии заключенного между сторонами арбитражного соглашения. </w:t>
      </w:r>
      <w:r>
        <w:br/>
      </w:r>
      <w:r>
        <w:rPr>
          <w:rFonts w:ascii="Times New Roman"/>
          <w:b w:val="false"/>
          <w:i w:val="false"/>
          <w:color w:val="000000"/>
          <w:sz w:val="28"/>
        </w:rPr>
        <w:t xml:space="preserve">
      2. Арбитражное соглашение может быть заключено сторонами в отношении споров, которые возникли или могут возникнуть между сторонами по какому-либо конкретному гражданскому договору. </w:t>
      </w:r>
      <w:r>
        <w:br/>
      </w:r>
      <w:r>
        <w:rPr>
          <w:rFonts w:ascii="Times New Roman"/>
          <w:b w:val="false"/>
          <w:i w:val="false"/>
          <w:color w:val="000000"/>
          <w:sz w:val="28"/>
        </w:rPr>
        <w:t xml:space="preserve">
      3. Арбитражное соглашение в отношении спора, который находится на рассмотрении в компетентном суде, может быть заключено до принятия решения по спору, указанным судом. В этом случае компетентный суд выносит определение о прекращении производства по делу. </w:t>
      </w:r>
      <w:r>
        <w:br/>
      </w:r>
      <w:r>
        <w:rPr>
          <w:rFonts w:ascii="Times New Roman"/>
          <w:b w:val="false"/>
          <w:i w:val="false"/>
          <w:color w:val="000000"/>
          <w:sz w:val="28"/>
        </w:rPr>
        <w:t xml:space="preserve">
      4. В арбитраж по соглашению сторон могут передаваться споры, вытекающие из гражданско-правовых договоров, между физическими лицами, коммерческими предприятиями и иными организациями, если хотя бы одна из сторон является нерезидентом Республики Казахстан. </w:t>
      </w:r>
    </w:p>
    <w:bookmarkStart w:name="z9" w:id="8"/>
    <w:p>
      <w:pPr>
        <w:spacing w:after="0"/>
        <w:ind w:left="0"/>
        <w:jc w:val="left"/>
      </w:pPr>
      <w:r>
        <w:rPr>
          <w:rFonts w:ascii="Times New Roman"/>
          <w:b/>
          <w:i w:val="false"/>
          <w:color w:val="000000"/>
        </w:rPr>
        <w:t xml:space="preserve"> 
      Глава 2. Состав арбитража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Арбитры </w:t>
      </w:r>
    </w:p>
    <w:bookmarkEnd w:id="9"/>
    <w:p>
      <w:pPr>
        <w:spacing w:after="0"/>
        <w:ind w:left="0"/>
        <w:jc w:val="both"/>
      </w:pPr>
      <w:r>
        <w:rPr>
          <w:rFonts w:ascii="Times New Roman"/>
          <w:b w:val="false"/>
          <w:i w:val="false"/>
          <w:color w:val="000000"/>
          <w:sz w:val="28"/>
        </w:rPr>
        <w:t xml:space="preserve">      1. Арбитром избирается (назначается) физическое лицо, прямо или косвенно не заинтересованное в исходе дела, являющееся независимым от сторон и давшее согласие на исполнение обязанностей арбитра, достигшее возраста двадцати пяти лет и имеющее высшее образование. </w:t>
      </w:r>
      <w:r>
        <w:br/>
      </w:r>
      <w:r>
        <w:rPr>
          <w:rFonts w:ascii="Times New Roman"/>
          <w:b w:val="false"/>
          <w:i w:val="false"/>
          <w:color w:val="000000"/>
          <w:sz w:val="28"/>
        </w:rPr>
        <w:t xml:space="preserve">
      2. Арбитр, разрешающий спор единолично, должен иметь высшее юридическое образование и стаж работы по юридической профессии не менее двух лет. В случае коллегиального разрешения спора высшее юридическое образование должен иметь председатель арбитража. </w:t>
      </w:r>
      <w:r>
        <w:br/>
      </w:r>
      <w:r>
        <w:rPr>
          <w:rFonts w:ascii="Times New Roman"/>
          <w:b w:val="false"/>
          <w:i w:val="false"/>
          <w:color w:val="000000"/>
          <w:sz w:val="28"/>
        </w:rPr>
        <w:t xml:space="preserve">
      3. Требования, предъявляемые к кандидатам в арбитры, могут быть согласованы сторонами непосредственно или определены правилами арбитражного разбирательства. </w:t>
      </w:r>
      <w:r>
        <w:br/>
      </w:r>
      <w:r>
        <w:rPr>
          <w:rFonts w:ascii="Times New Roman"/>
          <w:b w:val="false"/>
          <w:i w:val="false"/>
          <w:color w:val="000000"/>
          <w:sz w:val="28"/>
        </w:rPr>
        <w:t xml:space="preserve">
      4. Арбитром не может быть лицо: </w:t>
      </w:r>
      <w:r>
        <w:br/>
      </w:r>
      <w:r>
        <w:rPr>
          <w:rFonts w:ascii="Times New Roman"/>
          <w:b w:val="false"/>
          <w:i w:val="false"/>
          <w:color w:val="000000"/>
          <w:sz w:val="28"/>
        </w:rPr>
        <w:t xml:space="preserve">
      1) избранное или назначенное в установленном законодательством порядке судьей компетентного суда; </w:t>
      </w:r>
      <w:r>
        <w:br/>
      </w:r>
      <w:r>
        <w:rPr>
          <w:rFonts w:ascii="Times New Roman"/>
          <w:b w:val="false"/>
          <w:i w:val="false"/>
          <w:color w:val="000000"/>
          <w:sz w:val="28"/>
        </w:rPr>
        <w:t xml:space="preserve">
      2) признанное в установленном законом порядке компетентным судом недееспособным или ограниченно дееспособным; </w:t>
      </w:r>
      <w:r>
        <w:br/>
      </w:r>
      <w:r>
        <w:rPr>
          <w:rFonts w:ascii="Times New Roman"/>
          <w:b w:val="false"/>
          <w:i w:val="false"/>
          <w:color w:val="000000"/>
          <w:sz w:val="28"/>
        </w:rPr>
        <w:t xml:space="preserve">
      3) имеющее не снятую или не погашенную судимость; </w:t>
      </w:r>
      <w:r>
        <w:br/>
      </w:r>
      <w:r>
        <w:rPr>
          <w:rFonts w:ascii="Times New Roman"/>
          <w:b w:val="false"/>
          <w:i w:val="false"/>
          <w:color w:val="000000"/>
          <w:sz w:val="28"/>
        </w:rPr>
        <w:t xml:space="preserve">
      4) являющееся государственным служащим.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Число арбитров при рассмотрении спора </w:t>
      </w:r>
    </w:p>
    <w:bookmarkEnd w:id="10"/>
    <w:p>
      <w:pPr>
        <w:spacing w:after="0"/>
        <w:ind w:left="0"/>
        <w:jc w:val="both"/>
      </w:pPr>
      <w:r>
        <w:rPr>
          <w:rFonts w:ascii="Times New Roman"/>
          <w:b w:val="false"/>
          <w:i w:val="false"/>
          <w:color w:val="000000"/>
          <w:sz w:val="28"/>
        </w:rPr>
        <w:t xml:space="preserve">      1. Стороны вправе определить число арбитров, которое должно быть нечетным. </w:t>
      </w:r>
      <w:r>
        <w:br/>
      </w:r>
      <w:r>
        <w:rPr>
          <w:rFonts w:ascii="Times New Roman"/>
          <w:b w:val="false"/>
          <w:i w:val="false"/>
          <w:color w:val="000000"/>
          <w:sz w:val="28"/>
        </w:rPr>
        <w:t xml:space="preserve">
      2. Если стороны не договорились об ином, то для разрешения спора в арбитраже избираются (назначаются) три арбитра.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Состав арбитража </w:t>
      </w:r>
    </w:p>
    <w:bookmarkEnd w:id="11"/>
    <w:p>
      <w:pPr>
        <w:spacing w:after="0"/>
        <w:ind w:left="0"/>
        <w:jc w:val="both"/>
      </w:pPr>
      <w:r>
        <w:rPr>
          <w:rFonts w:ascii="Times New Roman"/>
          <w:b w:val="false"/>
          <w:i w:val="false"/>
          <w:color w:val="000000"/>
          <w:sz w:val="28"/>
        </w:rPr>
        <w:t xml:space="preserve">      1. Формирование состава арбитража производится путем избрания (назначения) арбитров (арбитра). </w:t>
      </w:r>
      <w:r>
        <w:br/>
      </w:r>
      <w:r>
        <w:rPr>
          <w:rFonts w:ascii="Times New Roman"/>
          <w:b w:val="false"/>
          <w:i w:val="false"/>
          <w:color w:val="000000"/>
          <w:sz w:val="28"/>
        </w:rPr>
        <w:t xml:space="preserve">
      2. В постоянно действующем арбитраже формирование состава арбитража производится в порядке, установленном регламентом постоянно действующего арбитража. </w:t>
      </w:r>
      <w:r>
        <w:br/>
      </w:r>
      <w:r>
        <w:rPr>
          <w:rFonts w:ascii="Times New Roman"/>
          <w:b w:val="false"/>
          <w:i w:val="false"/>
          <w:color w:val="000000"/>
          <w:sz w:val="28"/>
        </w:rPr>
        <w:t xml:space="preserve">
      3. В арбитраже для разрешения конкретного спора формирование состава арбитража производится в порядке, согласованном сторонами. </w:t>
      </w:r>
      <w:r>
        <w:br/>
      </w:r>
      <w:r>
        <w:rPr>
          <w:rFonts w:ascii="Times New Roman"/>
          <w:b w:val="false"/>
          <w:i w:val="false"/>
          <w:color w:val="000000"/>
          <w:sz w:val="28"/>
        </w:rPr>
        <w:t xml:space="preserve">
      4. По соглашению сторон арбитром может быть избран гражданин Республики Казахстан, иностранец, либо лицо без гражданства. </w:t>
      </w:r>
      <w:r>
        <w:br/>
      </w:r>
      <w:r>
        <w:rPr>
          <w:rFonts w:ascii="Times New Roman"/>
          <w:b w:val="false"/>
          <w:i w:val="false"/>
          <w:color w:val="000000"/>
          <w:sz w:val="28"/>
        </w:rPr>
        <w:t xml:space="preserve">
      5. Если стороны не договорились об ином, то формирование состава арбитража для разрешения конкретного спора производится в следующем порядке: </w:t>
      </w:r>
      <w:r>
        <w:br/>
      </w:r>
      <w:r>
        <w:rPr>
          <w:rFonts w:ascii="Times New Roman"/>
          <w:b w:val="false"/>
          <w:i w:val="false"/>
          <w:color w:val="000000"/>
          <w:sz w:val="28"/>
        </w:rPr>
        <w:t xml:space="preserve">
      1) при формировании состава арбитража, состоящего из трех арбитров, каждая сторона избирает одного арбитра, а два избранных таким образом арбитра избирают третьего арбитра. </w:t>
      </w:r>
      <w:r>
        <w:br/>
      </w:r>
      <w:r>
        <w:rPr>
          <w:rFonts w:ascii="Times New Roman"/>
          <w:b w:val="false"/>
          <w:i w:val="false"/>
          <w:color w:val="000000"/>
          <w:sz w:val="28"/>
        </w:rPr>
        <w:t xml:space="preserve">
      Если одна из сторон не избирает арбитра в течение 60 дней после получения просьбы об этом от другой стороны или два избранных арбитра в течение 60 дней после их избрания не избирают третьего арбитра, то рассмотрение спора в арбитраже прекращается и данный спор может быть передан на разрешение компетентного суда; </w:t>
      </w:r>
      <w:r>
        <w:br/>
      </w:r>
      <w:r>
        <w:rPr>
          <w:rFonts w:ascii="Times New Roman"/>
          <w:b w:val="false"/>
          <w:i w:val="false"/>
          <w:color w:val="000000"/>
          <w:sz w:val="28"/>
        </w:rPr>
        <w:t xml:space="preserve">
      2) если спор подлежит разрешению арбитром единолично и после обращения одной стороны к другой с предложением об избрании арбитра стороны в течение 60 дней не избирают арбитра, то рассмотрение спора в арбитраже прекращается и данный спор может быть передан на разрешение компетентного суда.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Отвод арбитра </w:t>
      </w:r>
    </w:p>
    <w:bookmarkEnd w:id="12"/>
    <w:p>
      <w:pPr>
        <w:spacing w:after="0"/>
        <w:ind w:left="0"/>
        <w:jc w:val="both"/>
      </w:pPr>
      <w:r>
        <w:rPr>
          <w:rFonts w:ascii="Times New Roman"/>
          <w:b w:val="false"/>
          <w:i w:val="false"/>
          <w:color w:val="000000"/>
          <w:sz w:val="28"/>
        </w:rPr>
        <w:t xml:space="preserve">      1. В случае несоответствия арбитра требованиям статьи 7 настоящего Закона стороны могут заявить об отводе арбитра. </w:t>
      </w:r>
      <w:r>
        <w:br/>
      </w:r>
      <w:r>
        <w:rPr>
          <w:rFonts w:ascii="Times New Roman"/>
          <w:b w:val="false"/>
          <w:i w:val="false"/>
          <w:color w:val="000000"/>
          <w:sz w:val="28"/>
        </w:rPr>
        <w:t xml:space="preserve">
      2. В случае обращения к какому-либо физическому лицу в связи с его возможным избранием (назначением) арбитром, указанное лицо должно сообщить о наличии обстоятельств, являющихся основаниями для его отвода в соответствии со статьей 7 настоящего Закона. В случае, если указанные обстоятельства возникли во время арбитражного разбирательства, арбитр должен без промедления сообщить об этом сторонам и заявить самоотвод. </w:t>
      </w:r>
      <w:r>
        <w:br/>
      </w:r>
      <w:r>
        <w:rPr>
          <w:rFonts w:ascii="Times New Roman"/>
          <w:b w:val="false"/>
          <w:i w:val="false"/>
          <w:color w:val="000000"/>
          <w:sz w:val="28"/>
        </w:rPr>
        <w:t xml:space="preserve">
      3. Сторона может заявить отвод избранному ею арбитру в соответствии с настоящей статьей только в случае, если обстоятельства, являющиеся основаниями для отвода, стали известны стороне после избрания ею данного арбитра. </w:t>
      </w:r>
      <w:r>
        <w:br/>
      </w:r>
      <w:r>
        <w:rPr>
          <w:rFonts w:ascii="Times New Roman"/>
          <w:b w:val="false"/>
          <w:i w:val="false"/>
          <w:color w:val="000000"/>
          <w:sz w:val="28"/>
        </w:rPr>
        <w:t xml:space="preserve">
      4. В постоянно действующем арбитраже процедура отвода арбитра может быть определена его регламентом. </w:t>
      </w:r>
      <w:r>
        <w:br/>
      </w:r>
      <w:r>
        <w:rPr>
          <w:rFonts w:ascii="Times New Roman"/>
          <w:b w:val="false"/>
          <w:i w:val="false"/>
          <w:color w:val="000000"/>
          <w:sz w:val="28"/>
        </w:rPr>
        <w:t xml:space="preserve">
      5. В арбитраже для разрешения конкретного спора процедура отвода арбитра может быть согласована сторонами. </w:t>
      </w:r>
      <w:r>
        <w:br/>
      </w:r>
      <w:r>
        <w:rPr>
          <w:rFonts w:ascii="Times New Roman"/>
          <w:b w:val="false"/>
          <w:i w:val="false"/>
          <w:color w:val="000000"/>
          <w:sz w:val="28"/>
        </w:rPr>
        <w:t xml:space="preserve">
      6. Если процедура отвода арбитра не согласована сторонами или не определена регламентом постоянно действующего арбитража, то письменное мотивированное заявление об отводе арбитра должно быть подано стороной в арбитраж или единоличному арбитру в течение 30 дней после того, как стороне стали известны обстоятельства, являющиеся основанием для отвода. </w:t>
      </w:r>
      <w:r>
        <w:br/>
      </w:r>
      <w:r>
        <w:rPr>
          <w:rFonts w:ascii="Times New Roman"/>
          <w:b w:val="false"/>
          <w:i w:val="false"/>
          <w:color w:val="000000"/>
          <w:sz w:val="28"/>
        </w:rPr>
        <w:t xml:space="preserve">
      Если арбитр, которому заявлен отвод, отказывает в его удовлетворении или одна из сторон не согласна с отводом арбитра, то вопрос об отводе разрешается арбитрами, входящими в состав арбитража, в десятидневный срок с момента получения письменного мотивированного заявления стороны. </w:t>
      </w:r>
      <w:r>
        <w:br/>
      </w:r>
      <w:r>
        <w:rPr>
          <w:rFonts w:ascii="Times New Roman"/>
          <w:b w:val="false"/>
          <w:i w:val="false"/>
          <w:color w:val="000000"/>
          <w:sz w:val="28"/>
        </w:rPr>
        <w:t xml:space="preserve">
      Вопрос об отводе арбитра, рассматривающего спор единолично, разрешается этим арбитром. </w:t>
      </w:r>
      <w:r>
        <w:br/>
      </w:r>
      <w:r>
        <w:rPr>
          <w:rFonts w:ascii="Times New Roman"/>
          <w:b w:val="false"/>
          <w:i w:val="false"/>
          <w:color w:val="000000"/>
          <w:sz w:val="28"/>
        </w:rPr>
        <w:t xml:space="preserve">
      Если арбитр, рассматривающий спор единолично, отказывает в удовлетворении ходатайства одной либо обеих сторон об отводе или одна из сторон не согласна с отводом арбитра, то вопрос об отводе решается путем принятия сторонами соглашения о прекращении арбитражного разбирательства.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Прекращение полномочий арбитра </w:t>
      </w:r>
    </w:p>
    <w:bookmarkEnd w:id="13"/>
    <w:bookmarkStart w:name="z15" w:id="14"/>
    <w:p>
      <w:pPr>
        <w:spacing w:after="0"/>
        <w:ind w:left="0"/>
        <w:jc w:val="both"/>
      </w:pPr>
      <w:r>
        <w:rPr>
          <w:rFonts w:ascii="Times New Roman"/>
          <w:b w:val="false"/>
          <w:i w:val="false"/>
          <w:color w:val="000000"/>
          <w:sz w:val="28"/>
        </w:rPr>
        <w:t xml:space="preserve">      1. Полномочия арбитра могут быть прекращены по соглашению сторон по основаниям, предусмотренным настоящим Законом, а также в случае наличия у него устойчивой неспособности осуществлять свои обязанности по болезни или смерти арбитра. </w:t>
      </w:r>
      <w:r>
        <w:br/>
      </w:r>
      <w:r>
        <w:rPr>
          <w:rFonts w:ascii="Times New Roman"/>
          <w:b w:val="false"/>
          <w:i w:val="false"/>
          <w:color w:val="000000"/>
          <w:sz w:val="28"/>
        </w:rPr>
        <w:t xml:space="preserve">
      2. В случае прекращения полномочий арбитража или арбитра, рассматривающего спор единолично, производство по спору, находящемуся на рассмотрении, приостанавливается до избрания (назначения) другого арбитража или единоличного арбитра. </w:t>
      </w:r>
      <w:r>
        <w:br/>
      </w:r>
      <w:r>
        <w:rPr>
          <w:rFonts w:ascii="Times New Roman"/>
          <w:b w:val="false"/>
          <w:i w:val="false"/>
          <w:color w:val="000000"/>
          <w:sz w:val="28"/>
        </w:rPr>
        <w:t xml:space="preserve">
      3. Полномочия арбитра прекращаются после принятия решения по конкретному делу. В случаях, предусмотренных статьей 31 настоящего Закона, полномочия арбитра возобновляются, а затем прекращаются после совершения процессуальных действий, предусмотренных указанной статьей. </w:t>
      </w:r>
      <w:r>
        <w:br/>
      </w:r>
      <w:r>
        <w:rPr>
          <w:rFonts w:ascii="Times New Roman"/>
          <w:b w:val="false"/>
          <w:i w:val="false"/>
          <w:color w:val="000000"/>
          <w:sz w:val="28"/>
        </w:rPr>
        <w:t>
 </w:t>
      </w:r>
      <w:r>
        <w:br/>
      </w:r>
      <w:r>
        <w:rPr>
          <w:rFonts w:ascii="Times New Roman"/>
          <w:b w:val="false"/>
          <w:i w:val="false"/>
          <w:color w:val="000000"/>
          <w:sz w:val="28"/>
        </w:rPr>
        <w:t>
 </w:t>
      </w:r>
    </w:p>
    <w:bookmarkEnd w:id="14"/>
    <w:p>
      <w:pPr>
        <w:spacing w:after="0"/>
        <w:ind w:left="0"/>
        <w:jc w:val="both"/>
      </w:pPr>
      <w:r>
        <w:rPr>
          <w:rFonts w:ascii="Times New Roman"/>
          <w:b/>
          <w:i w:val="false"/>
          <w:color w:val="000000"/>
          <w:sz w:val="28"/>
        </w:rPr>
        <w:t xml:space="preserve">            Статья 12. Замена арбитра </w:t>
      </w:r>
    </w:p>
    <w:p>
      <w:pPr>
        <w:spacing w:after="0"/>
        <w:ind w:left="0"/>
        <w:jc w:val="both"/>
      </w:pPr>
      <w:r>
        <w:rPr>
          <w:rFonts w:ascii="Times New Roman"/>
          <w:b w:val="false"/>
          <w:i w:val="false"/>
          <w:color w:val="000000"/>
          <w:sz w:val="28"/>
        </w:rPr>
        <w:t xml:space="preserve">      В случае прекращения полномочий арбитра другой арбитр избирается (назначается) в соответствии с правилами, которые применялись при избрании (назначении) заменяемого арбитра. </w:t>
      </w:r>
      <w:r>
        <w:br/>
      </w:r>
      <w:r>
        <w:rPr>
          <w:rFonts w:ascii="Times New Roman"/>
          <w:b w:val="false"/>
          <w:i w:val="false"/>
          <w:color w:val="000000"/>
          <w:sz w:val="28"/>
        </w:rPr>
        <w:t xml:space="preserve">
      Избранный (назначенный) в порядке замены арбитр вправе назначить повторные слушания по делу. </w:t>
      </w:r>
    </w:p>
    <w:bookmarkStart w:name="z16" w:id="15"/>
    <w:p>
      <w:pPr>
        <w:spacing w:after="0"/>
        <w:ind w:left="0"/>
        <w:jc w:val="left"/>
      </w:pPr>
      <w:r>
        <w:rPr>
          <w:rFonts w:ascii="Times New Roman"/>
          <w:b/>
          <w:i w:val="false"/>
          <w:color w:val="000000"/>
        </w:rPr>
        <w:t xml:space="preserve"> 
      Глава 3. Расходы, связанные с разрешением </w:t>
      </w:r>
      <w:r>
        <w:br/>
      </w:r>
      <w:r>
        <w:rPr>
          <w:rFonts w:ascii="Times New Roman"/>
          <w:b/>
          <w:i w:val="false"/>
          <w:color w:val="000000"/>
        </w:rPr>
        <w:t xml:space="preserve">
спора в арбитраже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Расходы, связанные с разрешением спора в арбитраже </w:t>
      </w:r>
    </w:p>
    <w:bookmarkEnd w:id="16"/>
    <w:p>
      <w:pPr>
        <w:spacing w:after="0"/>
        <w:ind w:left="0"/>
        <w:jc w:val="both"/>
      </w:pPr>
      <w:r>
        <w:rPr>
          <w:rFonts w:ascii="Times New Roman"/>
          <w:b w:val="false"/>
          <w:i w:val="false"/>
          <w:color w:val="000000"/>
          <w:sz w:val="28"/>
        </w:rPr>
        <w:t xml:space="preserve">      1. Расходы, связанные с разрешением спора в арбитраже, включают: </w:t>
      </w:r>
      <w:r>
        <w:br/>
      </w:r>
      <w:r>
        <w:rPr>
          <w:rFonts w:ascii="Times New Roman"/>
          <w:b w:val="false"/>
          <w:i w:val="false"/>
          <w:color w:val="000000"/>
          <w:sz w:val="28"/>
        </w:rPr>
        <w:t xml:space="preserve">
      гонорар арбитров; </w:t>
      </w:r>
      <w:r>
        <w:br/>
      </w:r>
      <w:r>
        <w:rPr>
          <w:rFonts w:ascii="Times New Roman"/>
          <w:b w:val="false"/>
          <w:i w:val="false"/>
          <w:color w:val="000000"/>
          <w:sz w:val="28"/>
        </w:rPr>
        <w:t xml:space="preserve">
      расходы, понесенные арбитрами в связи с участием в арбитражном разбирательстве, в том числе расходы на оплату проезда к месту рассмотрения спора, проживание и питание; </w:t>
      </w:r>
      <w:r>
        <w:br/>
      </w:r>
      <w:r>
        <w:rPr>
          <w:rFonts w:ascii="Times New Roman"/>
          <w:b w:val="false"/>
          <w:i w:val="false"/>
          <w:color w:val="000000"/>
          <w:sz w:val="28"/>
        </w:rPr>
        <w:t xml:space="preserve">
      суммы, подлежащие выплате экспертам и переводчикам; </w:t>
      </w:r>
      <w:r>
        <w:br/>
      </w:r>
      <w:r>
        <w:rPr>
          <w:rFonts w:ascii="Times New Roman"/>
          <w:b w:val="false"/>
          <w:i w:val="false"/>
          <w:color w:val="000000"/>
          <w:sz w:val="28"/>
        </w:rPr>
        <w:t xml:space="preserve">
      расходы, понесенные арбитрами в связи с осмотром и исследованием письменных и вещественных доказательств на месте их нахождения; </w:t>
      </w:r>
      <w:r>
        <w:br/>
      </w:r>
      <w:r>
        <w:rPr>
          <w:rFonts w:ascii="Times New Roman"/>
          <w:b w:val="false"/>
          <w:i w:val="false"/>
          <w:color w:val="000000"/>
          <w:sz w:val="28"/>
        </w:rPr>
        <w:t xml:space="preserve">
      расходы, понесенные свидетелями; </w:t>
      </w:r>
      <w:r>
        <w:br/>
      </w:r>
      <w:r>
        <w:rPr>
          <w:rFonts w:ascii="Times New Roman"/>
          <w:b w:val="false"/>
          <w:i w:val="false"/>
          <w:color w:val="000000"/>
          <w:sz w:val="28"/>
        </w:rPr>
        <w:t xml:space="preserve">
      расходы на оплату услуг представителя стороной, в пользу которой состоялось решение арбитража; </w:t>
      </w:r>
      <w:r>
        <w:br/>
      </w:r>
      <w:r>
        <w:rPr>
          <w:rFonts w:ascii="Times New Roman"/>
          <w:b w:val="false"/>
          <w:i w:val="false"/>
          <w:color w:val="000000"/>
          <w:sz w:val="28"/>
        </w:rPr>
        <w:t xml:space="preserve">
      расходы на организационное и материальное обеспечение арбитражного разбирательства. </w:t>
      </w:r>
      <w:r>
        <w:br/>
      </w:r>
      <w:r>
        <w:rPr>
          <w:rFonts w:ascii="Times New Roman"/>
          <w:b w:val="false"/>
          <w:i w:val="false"/>
          <w:color w:val="000000"/>
          <w:sz w:val="28"/>
        </w:rPr>
        <w:t xml:space="preserve">
      2. В постоянно действующем арбитраже размер гонорара арбитров определяется составом арбитража в соответствии со шкалой гонораров арбитров, предусмотренной регламентом постоянно действующего арбитража. </w:t>
      </w:r>
      <w:r>
        <w:br/>
      </w:r>
      <w:r>
        <w:rPr>
          <w:rFonts w:ascii="Times New Roman"/>
          <w:b w:val="false"/>
          <w:i w:val="false"/>
          <w:color w:val="000000"/>
          <w:sz w:val="28"/>
        </w:rPr>
        <w:t xml:space="preserve">
      При отсутствии в регламенте постоянно действующего арбитража указания на фиксированный размер гонорара арбитров, арбитраж может определять размер гонорара арбитра в каждом конкретном случае разбирательства по спору с учетом цены иска, сложности спора, времени, затраченного арбитрами на арбитражное разбирательство, и любых других относящихся к делу обстоятельств. </w:t>
      </w:r>
      <w:r>
        <w:br/>
      </w:r>
      <w:r>
        <w:rPr>
          <w:rFonts w:ascii="Times New Roman"/>
          <w:b w:val="false"/>
          <w:i w:val="false"/>
          <w:color w:val="000000"/>
          <w:sz w:val="28"/>
        </w:rPr>
        <w:t xml:space="preserve">
      3. В арбитраже для разрешения конкретного спора размер гонорара арбитров определяется по соглашению сторон, а при отсутствии такового - арбитражем для разрешения конкретного спора в порядке, предусмотренном для постоянно действующего арбитража.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Распределение расходов, связанных </w:t>
      </w:r>
      <w:r>
        <w:br/>
      </w:r>
      <w:r>
        <w:rPr>
          <w:rFonts w:ascii="Times New Roman"/>
          <w:b w:val="false"/>
          <w:i w:val="false"/>
          <w:color w:val="000000"/>
          <w:sz w:val="28"/>
        </w:rPr>
        <w:t>
</w:t>
      </w:r>
      <w:r>
        <w:rPr>
          <w:rFonts w:ascii="Times New Roman"/>
          <w:b/>
          <w:i w:val="false"/>
          <w:color w:val="000000"/>
          <w:sz w:val="28"/>
        </w:rPr>
        <w:t xml:space="preserve">                 с разрешением спора в арбитраже </w:t>
      </w:r>
      <w:r>
        <w:br/>
      </w:r>
      <w:r>
        <w:rPr>
          <w:rFonts w:ascii="Times New Roman"/>
          <w:b w:val="false"/>
          <w:i w:val="false"/>
          <w:color w:val="000000"/>
          <w:sz w:val="28"/>
        </w:rPr>
        <w:t>
 </w:t>
      </w:r>
      <w:r>
        <w:br/>
      </w:r>
      <w:r>
        <w:rPr>
          <w:rFonts w:ascii="Times New Roman"/>
          <w:b w:val="false"/>
          <w:i w:val="false"/>
          <w:color w:val="000000"/>
          <w:sz w:val="28"/>
        </w:rPr>
        <w:t xml:space="preserve">
      1. Распределение расходов, связанных с разрешением спора в арбитраже, между сторонами производится арбитражем в соответствии с соглашением сторон, а при отсутствии такового - пропорционально удовлетворенным и отклоненным требованиям. </w:t>
      </w:r>
      <w:r>
        <w:br/>
      </w:r>
      <w:r>
        <w:rPr>
          <w:rFonts w:ascii="Times New Roman"/>
          <w:b w:val="false"/>
          <w:i w:val="false"/>
          <w:color w:val="000000"/>
          <w:sz w:val="28"/>
        </w:rPr>
        <w:t xml:space="preserve">
      2. Расходы на оплату услуг представителя стороной, в пользу которой состоялось решение арбитража, а также иные расходы, связанные с арбитражным разбирательством, могут быть по решению арбитража отнесены на другую сторону, если требование о возмещении понесенных расходов было заявлено в ходе арбитражного разбирательства и удовлетворено арбитражем. </w:t>
      </w:r>
      <w:r>
        <w:br/>
      </w:r>
      <w:r>
        <w:rPr>
          <w:rFonts w:ascii="Times New Roman"/>
          <w:b w:val="false"/>
          <w:i w:val="false"/>
          <w:color w:val="000000"/>
          <w:sz w:val="28"/>
        </w:rPr>
        <w:t xml:space="preserve">
      3. Распределение расходов, связанных с разрешением спора в арбитраже, указывается в решении или определении арбитража. </w:t>
      </w:r>
    </w:p>
    <w:bookmarkEnd w:id="17"/>
    <w:bookmarkStart w:name="z19" w:id="18"/>
    <w:p>
      <w:pPr>
        <w:spacing w:after="0"/>
        <w:ind w:left="0"/>
        <w:jc w:val="left"/>
      </w:pPr>
      <w:r>
        <w:rPr>
          <w:rFonts w:ascii="Times New Roman"/>
          <w:b/>
          <w:i w:val="false"/>
          <w:color w:val="000000"/>
        </w:rPr>
        <w:t xml:space="preserve"> 
      Глава 4. Компетенция арбитража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Право арбитража на вынесение постановления </w:t>
      </w:r>
      <w:r>
        <w:br/>
      </w:r>
      <w:r>
        <w:rPr>
          <w:rFonts w:ascii="Times New Roman"/>
          <w:b w:val="false"/>
          <w:i w:val="false"/>
          <w:color w:val="000000"/>
          <w:sz w:val="28"/>
        </w:rPr>
        <w:t>
</w:t>
      </w:r>
      <w:r>
        <w:rPr>
          <w:rFonts w:ascii="Times New Roman"/>
          <w:b/>
          <w:i w:val="false"/>
          <w:color w:val="000000"/>
          <w:sz w:val="28"/>
        </w:rPr>
        <w:t xml:space="preserve">                 о своей компетенции </w:t>
      </w:r>
    </w:p>
    <w:bookmarkEnd w:id="19"/>
    <w:p>
      <w:pPr>
        <w:spacing w:after="0"/>
        <w:ind w:left="0"/>
        <w:jc w:val="both"/>
      </w:pPr>
      <w:r>
        <w:rPr>
          <w:rFonts w:ascii="Times New Roman"/>
          <w:b w:val="false"/>
          <w:i w:val="false"/>
          <w:color w:val="000000"/>
          <w:sz w:val="28"/>
        </w:rPr>
        <w:t xml:space="preserve">      1. Арбитраж самостоятельно решает вопрос о наличии или об отсутствии у него полномочий (юрисдикции) рассматривать переданный на его разрешение спор, в том числе в случаях, когда одна из сторон возражает против арбитражного разбирательства по причине недействительности арбитражного соглашения. </w:t>
      </w:r>
      <w:r>
        <w:br/>
      </w:r>
      <w:r>
        <w:rPr>
          <w:rFonts w:ascii="Times New Roman"/>
          <w:b w:val="false"/>
          <w:i w:val="false"/>
          <w:color w:val="000000"/>
          <w:sz w:val="28"/>
        </w:rPr>
        <w:t xml:space="preserve">
      2. Сторона вправе заявить об отсутствии у арбитража полномочий рассматривать переданный на его разрешение спор до представления ею первого заявления по существу спора. </w:t>
      </w:r>
      <w:r>
        <w:br/>
      </w:r>
      <w:r>
        <w:rPr>
          <w:rFonts w:ascii="Times New Roman"/>
          <w:b w:val="false"/>
          <w:i w:val="false"/>
          <w:color w:val="000000"/>
          <w:sz w:val="28"/>
        </w:rPr>
        <w:t xml:space="preserve">
      3. Сторона вправе заявить о превышении арбитражем его полномочий, если в ходе арбитражного разбирательства предметом арбитражного разбирательства станет вопрос, рассмотрение которого не предусмотрено арбитражным соглашением либо который не может быть </w:t>
      </w:r>
      <w:r>
        <w:br/>
      </w:r>
      <w:r>
        <w:rPr>
          <w:rFonts w:ascii="Times New Roman"/>
          <w:b w:val="false"/>
          <w:i w:val="false"/>
          <w:color w:val="000000"/>
          <w:sz w:val="28"/>
        </w:rPr>
        <w:t xml:space="preserve">
предметом арбитражного разбирательства в соответствии с нормами применяемого в данном разбирательстве законодательства или правилами арбитражного разбирательства. </w:t>
      </w:r>
      <w:r>
        <w:br/>
      </w:r>
      <w:r>
        <w:rPr>
          <w:rFonts w:ascii="Times New Roman"/>
          <w:b w:val="false"/>
          <w:i w:val="false"/>
          <w:color w:val="000000"/>
          <w:sz w:val="28"/>
        </w:rPr>
        <w:t xml:space="preserve">
      4. Арбитраж обязан в десятидневный срок рассмотреть заявление, сделанное в соответствии с пунктами 2 и 3 настоящей статьи. По результатам рассмотрения заявления выносится определение. </w:t>
      </w:r>
      <w:r>
        <w:br/>
      </w:r>
      <w:r>
        <w:rPr>
          <w:rFonts w:ascii="Times New Roman"/>
          <w:b w:val="false"/>
          <w:i w:val="false"/>
          <w:color w:val="000000"/>
          <w:sz w:val="28"/>
        </w:rPr>
        <w:t xml:space="preserve">
      5. Если арбитраж при рассмотрении вопроса о своей компетенции выносит определение об отсутствии у арбитража полномочий по рассмотрению спора, то арбитраж не может рассматривать спор по существу. </w:t>
      </w:r>
    </w:p>
    <w:bookmarkStart w:name="z21" w:id="20"/>
    <w:p>
      <w:pPr>
        <w:spacing w:after="0"/>
        <w:ind w:left="0"/>
        <w:jc w:val="left"/>
      </w:pPr>
      <w:r>
        <w:rPr>
          <w:rFonts w:ascii="Times New Roman"/>
          <w:b/>
          <w:i w:val="false"/>
          <w:color w:val="000000"/>
        </w:rPr>
        <w:t xml:space="preserve"> 
      Глава 5. Ведение арбитражного разбирательства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Определение правил арбитражного разбирательства </w:t>
      </w:r>
    </w:p>
    <w:bookmarkEnd w:id="21"/>
    <w:bookmarkStart w:name="z23" w:id="22"/>
    <w:p>
      <w:pPr>
        <w:spacing w:after="0"/>
        <w:ind w:left="0"/>
        <w:jc w:val="both"/>
      </w:pPr>
      <w:r>
        <w:rPr>
          <w:rFonts w:ascii="Times New Roman"/>
          <w:b w:val="false"/>
          <w:i w:val="false"/>
          <w:color w:val="000000"/>
          <w:sz w:val="28"/>
        </w:rPr>
        <w:t xml:space="preserve">      1. Постоянно действующий арбитраж осуществляет арбитражное разбирательство в соответствии со своим регламентом. </w:t>
      </w:r>
      <w:r>
        <w:br/>
      </w:r>
      <w:r>
        <w:rPr>
          <w:rFonts w:ascii="Times New Roman"/>
          <w:b w:val="false"/>
          <w:i w:val="false"/>
          <w:color w:val="000000"/>
          <w:sz w:val="28"/>
        </w:rPr>
        <w:t xml:space="preserve">
      2. Арбитраж для разрешения конкретного спора осуществляет арбитражное разбирательство в соответствии с правилами, согласованными сторонами. </w:t>
      </w:r>
      <w:r>
        <w:br/>
      </w:r>
      <w:r>
        <w:rPr>
          <w:rFonts w:ascii="Times New Roman"/>
          <w:b w:val="false"/>
          <w:i w:val="false"/>
          <w:color w:val="000000"/>
          <w:sz w:val="28"/>
        </w:rPr>
        <w:t xml:space="preserve">
      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 </w:t>
      </w:r>
      <w:r>
        <w:br/>
      </w:r>
      <w:r>
        <w:rPr>
          <w:rFonts w:ascii="Times New Roman"/>
          <w:b w:val="false"/>
          <w:i w:val="false"/>
          <w:color w:val="000000"/>
          <w:sz w:val="28"/>
        </w:rPr>
        <w:t>
 </w:t>
      </w:r>
    </w:p>
    <w:bookmarkEnd w:id="22"/>
    <w:p>
      <w:pPr>
        <w:spacing w:after="0"/>
        <w:ind w:left="0"/>
        <w:jc w:val="both"/>
      </w:pPr>
      <w:r>
        <w:rPr>
          <w:rFonts w:ascii="Times New Roman"/>
          <w:b/>
          <w:i w:val="false"/>
          <w:color w:val="000000"/>
          <w:sz w:val="28"/>
        </w:rPr>
        <w:t xml:space="preserve">            Статья 17. Место арбитражного разбирательства </w:t>
      </w:r>
    </w:p>
    <w:p>
      <w:pPr>
        <w:spacing w:after="0"/>
        <w:ind w:left="0"/>
        <w:jc w:val="both"/>
      </w:pPr>
      <w:r>
        <w:rPr>
          <w:rFonts w:ascii="Times New Roman"/>
          <w:b w:val="false"/>
          <w:i w:val="false"/>
          <w:color w:val="000000"/>
          <w:sz w:val="28"/>
        </w:rPr>
        <w:t xml:space="preserve">      Стороны могут по своему усмотрению определить место арбитража. В отсутствие такой договоренности место арбитража определяется арбитражем с учетом обстоятельства дела, включая фактор удобства для сторон.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Исковое заявление и отзыв на исковое заявление </w:t>
      </w:r>
      <w:r>
        <w:br/>
      </w:r>
      <w:r>
        <w:rPr>
          <w:rFonts w:ascii="Times New Roman"/>
          <w:b w:val="false"/>
          <w:i w:val="false"/>
          <w:color w:val="000000"/>
          <w:sz w:val="28"/>
        </w:rPr>
        <w:t>
 </w:t>
      </w:r>
      <w:r>
        <w:br/>
      </w:r>
      <w:r>
        <w:rPr>
          <w:rFonts w:ascii="Times New Roman"/>
          <w:b w:val="false"/>
          <w:i w:val="false"/>
          <w:color w:val="000000"/>
          <w:sz w:val="28"/>
        </w:rPr>
        <w:t xml:space="preserve">
      1. Истец излагает свои требования в исковом заявлении, которое в письменной форме передается в арбитраж. Копия искового заявления передается ответчику. </w:t>
      </w:r>
      <w:r>
        <w:br/>
      </w:r>
      <w:r>
        <w:rPr>
          <w:rFonts w:ascii="Times New Roman"/>
          <w:b w:val="false"/>
          <w:i w:val="false"/>
          <w:color w:val="000000"/>
          <w:sz w:val="28"/>
        </w:rPr>
        <w:t xml:space="preserve">
      2. В исковом заявлении должны быть указаны: </w:t>
      </w:r>
      <w:r>
        <w:br/>
      </w:r>
      <w:r>
        <w:rPr>
          <w:rFonts w:ascii="Times New Roman"/>
          <w:b w:val="false"/>
          <w:i w:val="false"/>
          <w:color w:val="000000"/>
          <w:sz w:val="28"/>
        </w:rPr>
        <w:t xml:space="preserve">
      1) дата подачи искового заявления; </w:t>
      </w:r>
      <w:r>
        <w:br/>
      </w:r>
      <w:r>
        <w:rPr>
          <w:rFonts w:ascii="Times New Roman"/>
          <w:b w:val="false"/>
          <w:i w:val="false"/>
          <w:color w:val="000000"/>
          <w:sz w:val="28"/>
        </w:rPr>
        <w:t xml:space="preserve">
      2) наименования сторон, их почтовые адреса и банковские реквизиты; </w:t>
      </w:r>
      <w:r>
        <w:br/>
      </w:r>
      <w:r>
        <w:rPr>
          <w:rFonts w:ascii="Times New Roman"/>
          <w:b w:val="false"/>
          <w:i w:val="false"/>
          <w:color w:val="000000"/>
          <w:sz w:val="28"/>
        </w:rPr>
        <w:t xml:space="preserve">
      3) обоснование обращения в арбитраж; </w:t>
      </w:r>
      <w:r>
        <w:br/>
      </w:r>
      <w:r>
        <w:rPr>
          <w:rFonts w:ascii="Times New Roman"/>
          <w:b w:val="false"/>
          <w:i w:val="false"/>
          <w:color w:val="000000"/>
          <w:sz w:val="28"/>
        </w:rPr>
        <w:t xml:space="preserve">
      4) требования истца; </w:t>
      </w:r>
      <w:r>
        <w:br/>
      </w:r>
      <w:r>
        <w:rPr>
          <w:rFonts w:ascii="Times New Roman"/>
          <w:b w:val="false"/>
          <w:i w:val="false"/>
          <w:color w:val="000000"/>
          <w:sz w:val="28"/>
        </w:rPr>
        <w:t xml:space="preserve">
      5) обстоятельства, на которых истец основывает свои требования; </w:t>
      </w:r>
      <w:r>
        <w:br/>
      </w:r>
      <w:r>
        <w:rPr>
          <w:rFonts w:ascii="Times New Roman"/>
          <w:b w:val="false"/>
          <w:i w:val="false"/>
          <w:color w:val="000000"/>
          <w:sz w:val="28"/>
        </w:rPr>
        <w:t xml:space="preserve">
      6) доказательства, подтверждающие основания исковых требований; </w:t>
      </w:r>
      <w:r>
        <w:br/>
      </w:r>
      <w:r>
        <w:rPr>
          <w:rFonts w:ascii="Times New Roman"/>
          <w:b w:val="false"/>
          <w:i w:val="false"/>
          <w:color w:val="000000"/>
          <w:sz w:val="28"/>
        </w:rPr>
        <w:t xml:space="preserve">
      7) цена иска, если иск подлежит оценке; </w:t>
      </w:r>
      <w:r>
        <w:br/>
      </w:r>
      <w:r>
        <w:rPr>
          <w:rFonts w:ascii="Times New Roman"/>
          <w:b w:val="false"/>
          <w:i w:val="false"/>
          <w:color w:val="000000"/>
          <w:sz w:val="28"/>
        </w:rPr>
        <w:t xml:space="preserve">
      8) перечень прилагаемых к исковому заявлению документов и иных материалов. </w:t>
      </w:r>
      <w:r>
        <w:br/>
      </w:r>
      <w:r>
        <w:rPr>
          <w:rFonts w:ascii="Times New Roman"/>
          <w:b w:val="false"/>
          <w:i w:val="false"/>
          <w:color w:val="000000"/>
          <w:sz w:val="28"/>
        </w:rPr>
        <w:t xml:space="preserve">
      Исковое заявление должно быть подписано истцом или его представителем, при наличии полномочий на подписание и предъявление искового заявления. В случае, если исковое заявление подписано представителем истца, к исковому заявлению должны быть приложены </w:t>
      </w:r>
      <w:r>
        <w:br/>
      </w:r>
      <w:r>
        <w:rPr>
          <w:rFonts w:ascii="Times New Roman"/>
          <w:b w:val="false"/>
          <w:i w:val="false"/>
          <w:color w:val="000000"/>
          <w:sz w:val="28"/>
        </w:rPr>
        <w:t xml:space="preserve">
оригинал доверенности или иного документа, удостоверяющего полномочия представителя. </w:t>
      </w:r>
      <w:r>
        <w:br/>
      </w:r>
      <w:r>
        <w:rPr>
          <w:rFonts w:ascii="Times New Roman"/>
          <w:b w:val="false"/>
          <w:i w:val="false"/>
          <w:color w:val="000000"/>
          <w:sz w:val="28"/>
        </w:rPr>
        <w:t xml:space="preserve">
      3. Регламентом арбитража могут быть предусмотрены дополнительные требования к содержанию искового заявления. </w:t>
      </w:r>
      <w:r>
        <w:br/>
      </w:r>
      <w:r>
        <w:rPr>
          <w:rFonts w:ascii="Times New Roman"/>
          <w:b w:val="false"/>
          <w:i w:val="false"/>
          <w:color w:val="000000"/>
          <w:sz w:val="28"/>
        </w:rPr>
        <w:t xml:space="preserve">
      4. Ответчик вправе представить истцу и в арбитраж отзыв на исковое заявление, изложив в нем свои возражения против иска. Отзыв на исковое заявление представляется истцу и в арбитраж в порядке и сроки, которые предусмотрены регламентом арбитража. </w:t>
      </w:r>
      <w:r>
        <w:br/>
      </w:r>
      <w:r>
        <w:rPr>
          <w:rFonts w:ascii="Times New Roman"/>
          <w:b w:val="false"/>
          <w:i w:val="false"/>
          <w:color w:val="000000"/>
          <w:sz w:val="28"/>
        </w:rPr>
        <w:t xml:space="preserve">
      Если регламентом арбитража срок представления отзыва на исковое заявление не определен, то указанный отзыв представляется не менее чем за десять дней до первого заседания арбитража. </w:t>
      </w:r>
      <w:r>
        <w:br/>
      </w:r>
      <w:r>
        <w:rPr>
          <w:rFonts w:ascii="Times New Roman"/>
          <w:b w:val="false"/>
          <w:i w:val="false"/>
          <w:color w:val="000000"/>
          <w:sz w:val="28"/>
        </w:rPr>
        <w:t xml:space="preserve">
      5. В ходе арбитражного разбирательства сторона вправе изменить или дополнить свои исковые требования или возражения против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23"/>
    <w:p>
      <w:pPr>
        <w:spacing w:after="0"/>
        <w:ind w:left="0"/>
        <w:jc w:val="both"/>
      </w:pPr>
      <w:r>
        <w:rPr>
          <w:rFonts w:ascii="Times New Roman"/>
          <w:b/>
          <w:i w:val="false"/>
          <w:color w:val="000000"/>
          <w:sz w:val="28"/>
        </w:rPr>
        <w:t xml:space="preserve">            Статья 19. Начало арбитражного разбирательства </w:t>
      </w:r>
    </w:p>
    <w:bookmarkStart w:name="z26" w:id="24"/>
    <w:p>
      <w:pPr>
        <w:spacing w:after="0"/>
        <w:ind w:left="0"/>
        <w:jc w:val="both"/>
      </w:pPr>
      <w:r>
        <w:rPr>
          <w:rFonts w:ascii="Times New Roman"/>
          <w:b w:val="false"/>
          <w:i w:val="false"/>
          <w:color w:val="000000"/>
          <w:sz w:val="28"/>
        </w:rPr>
        <w:t xml:space="preserve">      Если стороны не договорились об ином, арбитражное разбирательство в отношении конкретного спора начинается в день получения ответчиком извещения о передаче этого спора в арбитраж. </w:t>
      </w:r>
      <w:r>
        <w:br/>
      </w:r>
      <w:r>
        <w:rPr>
          <w:rFonts w:ascii="Times New Roman"/>
          <w:b w:val="false"/>
          <w:i w:val="false"/>
          <w:color w:val="000000"/>
          <w:sz w:val="28"/>
        </w:rPr>
        <w:t>
 </w:t>
      </w:r>
      <w:r>
        <w:br/>
      </w:r>
      <w:r>
        <w:rPr>
          <w:rFonts w:ascii="Times New Roman"/>
          <w:b w:val="false"/>
          <w:i w:val="false"/>
          <w:color w:val="000000"/>
          <w:sz w:val="28"/>
        </w:rPr>
        <w:t>
 </w:t>
      </w:r>
    </w:p>
    <w:bookmarkEnd w:id="24"/>
    <w:p>
      <w:pPr>
        <w:spacing w:after="0"/>
        <w:ind w:left="0"/>
        <w:jc w:val="both"/>
      </w:pPr>
      <w:r>
        <w:rPr>
          <w:rFonts w:ascii="Times New Roman"/>
          <w:b/>
          <w:i w:val="false"/>
          <w:color w:val="000000"/>
          <w:sz w:val="28"/>
        </w:rPr>
        <w:t xml:space="preserve">            Статья 20. Возврат искового заявления </w:t>
      </w:r>
      <w:r>
        <w:br/>
      </w:r>
      <w:r>
        <w:rPr>
          <w:rFonts w:ascii="Times New Roman"/>
          <w:b w:val="false"/>
          <w:i w:val="false"/>
          <w:color w:val="000000"/>
          <w:sz w:val="28"/>
        </w:rPr>
        <w:t>
 </w:t>
      </w:r>
      <w:r>
        <w:br/>
      </w:r>
      <w:r>
        <w:rPr>
          <w:rFonts w:ascii="Times New Roman"/>
          <w:b w:val="false"/>
          <w:i w:val="false"/>
          <w:color w:val="000000"/>
          <w:sz w:val="28"/>
        </w:rPr>
        <w:t xml:space="preserve">
      1. Арбитраж возвращает исковое заявление, если: </w:t>
      </w:r>
      <w:r>
        <w:br/>
      </w:r>
      <w:r>
        <w:rPr>
          <w:rFonts w:ascii="Times New Roman"/>
          <w:b w:val="false"/>
          <w:i w:val="false"/>
          <w:color w:val="000000"/>
          <w:sz w:val="28"/>
        </w:rPr>
        <w:t xml:space="preserve">
      1) между сторонами отсутствует арбитражное соглашение; </w:t>
      </w:r>
      <w:r>
        <w:br/>
      </w:r>
      <w:r>
        <w:rPr>
          <w:rFonts w:ascii="Times New Roman"/>
          <w:b w:val="false"/>
          <w:i w:val="false"/>
          <w:color w:val="000000"/>
          <w:sz w:val="28"/>
        </w:rPr>
        <w:t xml:space="preserve">
      2) иск подан в арбитраж, не предусмотренный в арбитражном соглашении; </w:t>
      </w:r>
      <w:r>
        <w:br/>
      </w:r>
      <w:r>
        <w:rPr>
          <w:rFonts w:ascii="Times New Roman"/>
          <w:b w:val="false"/>
          <w:i w:val="false"/>
          <w:color w:val="000000"/>
          <w:sz w:val="28"/>
        </w:rPr>
        <w:t xml:space="preserve">
      3) предмет иска выходит за рамки арбитражного соглашения; </w:t>
      </w:r>
      <w:r>
        <w:br/>
      </w:r>
      <w:r>
        <w:rPr>
          <w:rFonts w:ascii="Times New Roman"/>
          <w:b w:val="false"/>
          <w:i w:val="false"/>
          <w:color w:val="000000"/>
          <w:sz w:val="28"/>
        </w:rPr>
        <w:t xml:space="preserve">
      4) исковое заявление подписано неуполномоченным лицом; </w:t>
      </w:r>
      <w:r>
        <w:br/>
      </w:r>
      <w:r>
        <w:rPr>
          <w:rFonts w:ascii="Times New Roman"/>
          <w:b w:val="false"/>
          <w:i w:val="false"/>
          <w:color w:val="000000"/>
          <w:sz w:val="28"/>
        </w:rPr>
        <w:t xml:space="preserve">
      5) истцом подано заявление о возврате искового заявления; </w:t>
      </w:r>
      <w:r>
        <w:br/>
      </w:r>
      <w:r>
        <w:rPr>
          <w:rFonts w:ascii="Times New Roman"/>
          <w:b w:val="false"/>
          <w:i w:val="false"/>
          <w:color w:val="000000"/>
          <w:sz w:val="28"/>
        </w:rPr>
        <w:t xml:space="preserve">
      6) в производстве этого же или другого арбитража имеется дело по спору между теми же сторонами, о том же предмете и по тем же основаниям. </w:t>
      </w:r>
      <w:r>
        <w:br/>
      </w:r>
      <w:r>
        <w:rPr>
          <w:rFonts w:ascii="Times New Roman"/>
          <w:b w:val="false"/>
          <w:i w:val="false"/>
          <w:color w:val="000000"/>
          <w:sz w:val="28"/>
        </w:rPr>
        <w:t xml:space="preserve">
      2. При возврате искового заявления арбитраж выносит мотивированное определение. </w:t>
      </w:r>
      <w:r>
        <w:br/>
      </w:r>
      <w:r>
        <w:rPr>
          <w:rFonts w:ascii="Times New Roman"/>
          <w:b w:val="false"/>
          <w:i w:val="false"/>
          <w:color w:val="000000"/>
          <w:sz w:val="28"/>
        </w:rPr>
        <w:t xml:space="preserve">
      3. Возвращение заявления не препятствует повторному обращению истца в арбитраж с иском к тому же ответчику, о том же предмете и по тем же основаниям.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Язык </w:t>
      </w:r>
    </w:p>
    <w:bookmarkEnd w:id="25"/>
    <w:p>
      <w:pPr>
        <w:spacing w:after="0"/>
        <w:ind w:left="0"/>
        <w:jc w:val="both"/>
      </w:pPr>
      <w:r>
        <w:rPr>
          <w:rFonts w:ascii="Times New Roman"/>
          <w:b w:val="false"/>
          <w:i w:val="false"/>
          <w:color w:val="000000"/>
          <w:sz w:val="28"/>
        </w:rPr>
        <w:t xml:space="preserve">      1. Стороны могут по своему усмотрению договориться о языке или языках, которые будут использоваться в ходе арбитражного разбирательства. </w:t>
      </w:r>
      <w:r>
        <w:br/>
      </w:r>
      <w:r>
        <w:rPr>
          <w:rFonts w:ascii="Times New Roman"/>
          <w:b w:val="false"/>
          <w:i w:val="false"/>
          <w:color w:val="000000"/>
          <w:sz w:val="28"/>
        </w:rPr>
        <w:t xml:space="preserve">
      В отсутствие такой договоренности арбитраж определяет государственный, а наравне с ним и русский языки, или другие языки, которые должны использоваться при разбирательстве. </w:t>
      </w:r>
      <w:r>
        <w:br/>
      </w:r>
      <w:r>
        <w:rPr>
          <w:rFonts w:ascii="Times New Roman"/>
          <w:b w:val="false"/>
          <w:i w:val="false"/>
          <w:color w:val="000000"/>
          <w:sz w:val="28"/>
        </w:rPr>
        <w:t xml:space="preserve">
      Участвующим в деле лицам, не владеющим языком, на котором ведется арбитражное разбирательство, обеспечивается право ознакомления с материалами дела, участие в арбитражном разбирательстве через переводчика, право выступать в арбитраже на родном языке. </w:t>
      </w:r>
      <w:r>
        <w:br/>
      </w:r>
      <w:r>
        <w:rPr>
          <w:rFonts w:ascii="Times New Roman"/>
          <w:b w:val="false"/>
          <w:i w:val="false"/>
          <w:color w:val="000000"/>
          <w:sz w:val="28"/>
        </w:rPr>
        <w:t xml:space="preserve">
      2. Сторона, представляющая документы и иные материалы не на языке (языках) арбитражного разбирательства, обеспечивает их перевод, при этом регламентом арбитража, либо соглашением сторон могут быть определены дополнительные требования. </w:t>
      </w:r>
      <w:r>
        <w:br/>
      </w:r>
      <w:r>
        <w:rPr>
          <w:rFonts w:ascii="Times New Roman"/>
          <w:b w:val="false"/>
          <w:i w:val="false"/>
          <w:color w:val="000000"/>
          <w:sz w:val="28"/>
        </w:rPr>
        <w:t xml:space="preserve">
      3. Арбитраж может потребовать от сторон перевода документов и иных материалов на язык (языки) арбитражного разбирательства.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Непредставление документов или неявка стороны </w:t>
      </w:r>
      <w:r>
        <w:br/>
      </w:r>
      <w:r>
        <w:rPr>
          <w:rFonts w:ascii="Times New Roman"/>
          <w:b w:val="false"/>
          <w:i w:val="false"/>
          <w:color w:val="000000"/>
          <w:sz w:val="28"/>
        </w:rPr>
        <w:t>
 </w:t>
      </w:r>
      <w:r>
        <w:br/>
      </w:r>
      <w:r>
        <w:rPr>
          <w:rFonts w:ascii="Times New Roman"/>
          <w:b w:val="false"/>
          <w:i w:val="false"/>
          <w:color w:val="000000"/>
          <w:sz w:val="28"/>
        </w:rPr>
        <w:t xml:space="preserve">
      1. Непредставление документов и иных материалов, в том числе неявка на заседание арбитража сторон или их представителей, надлежащим образом уведомленных о времени и месте заседания арбитража, не являются препятствием для арбитражного разбирательства и принятия решения арбитражем, если причина непредставления документов и иных материалов или неявки сторон на заседание арбитража признана им неуважительной. </w:t>
      </w:r>
      <w:r>
        <w:br/>
      </w:r>
      <w:r>
        <w:rPr>
          <w:rFonts w:ascii="Times New Roman"/>
          <w:b w:val="false"/>
          <w:i w:val="false"/>
          <w:color w:val="000000"/>
          <w:sz w:val="28"/>
        </w:rPr>
        <w:t xml:space="preserve">
      2. Непредставление ответчиком возражений против иска не может рассматриваться как признание требований истца. </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Права сторон </w:t>
      </w:r>
      <w:r>
        <w:br/>
      </w:r>
      <w:r>
        <w:rPr>
          <w:rFonts w:ascii="Times New Roman"/>
          <w:b w:val="false"/>
          <w:i w:val="false"/>
          <w:color w:val="000000"/>
          <w:sz w:val="28"/>
        </w:rPr>
        <w:t>
 </w:t>
      </w:r>
      <w:r>
        <w:br/>
      </w:r>
      <w:r>
        <w:rPr>
          <w:rFonts w:ascii="Times New Roman"/>
          <w:b w:val="false"/>
          <w:i w:val="false"/>
          <w:color w:val="000000"/>
          <w:sz w:val="28"/>
        </w:rPr>
        <w:t xml:space="preserve">
      Стороны, участвующие в арбитражном разбирательстве, имеют право: </w:t>
      </w:r>
      <w:r>
        <w:br/>
      </w:r>
      <w:r>
        <w:rPr>
          <w:rFonts w:ascii="Times New Roman"/>
          <w:b w:val="false"/>
          <w:i w:val="false"/>
          <w:color w:val="000000"/>
          <w:sz w:val="28"/>
        </w:rPr>
        <w:t xml:space="preserve">
      1) знакомиться с материалами дела и снимать копии с данных материалов; </w:t>
      </w:r>
      <w:r>
        <w:br/>
      </w:r>
      <w:r>
        <w:rPr>
          <w:rFonts w:ascii="Times New Roman"/>
          <w:b w:val="false"/>
          <w:i w:val="false"/>
          <w:color w:val="000000"/>
          <w:sz w:val="28"/>
        </w:rPr>
        <w:t xml:space="preserve">
      2) представлять доказательства; </w:t>
      </w:r>
      <w:r>
        <w:br/>
      </w:r>
      <w:r>
        <w:rPr>
          <w:rFonts w:ascii="Times New Roman"/>
          <w:b w:val="false"/>
          <w:i w:val="false"/>
          <w:color w:val="000000"/>
          <w:sz w:val="28"/>
        </w:rPr>
        <w:t xml:space="preserve">
      3) заявлять ходатайства, отвод арбитрам; </w:t>
      </w:r>
      <w:r>
        <w:br/>
      </w:r>
      <w:r>
        <w:rPr>
          <w:rFonts w:ascii="Times New Roman"/>
          <w:b w:val="false"/>
          <w:i w:val="false"/>
          <w:color w:val="000000"/>
          <w:sz w:val="28"/>
        </w:rPr>
        <w:t xml:space="preserve">
      4) задавать вопросы участникам процесса, давать устные и письменные объяснения; </w:t>
      </w:r>
      <w:r>
        <w:br/>
      </w:r>
      <w:r>
        <w:rPr>
          <w:rFonts w:ascii="Times New Roman"/>
          <w:b w:val="false"/>
          <w:i w:val="false"/>
          <w:color w:val="000000"/>
          <w:sz w:val="28"/>
        </w:rPr>
        <w:t xml:space="preserve">
      5) представлять свои доводы по всем возникающим в ходе процесса вопросам; </w:t>
      </w:r>
      <w:r>
        <w:br/>
      </w:r>
      <w:r>
        <w:rPr>
          <w:rFonts w:ascii="Times New Roman"/>
          <w:b w:val="false"/>
          <w:i w:val="false"/>
          <w:color w:val="000000"/>
          <w:sz w:val="28"/>
        </w:rPr>
        <w:t xml:space="preserve">
      6) возражать против ходатайств и доводов другой стороны; </w:t>
      </w:r>
      <w:r>
        <w:br/>
      </w:r>
      <w:r>
        <w:rPr>
          <w:rFonts w:ascii="Times New Roman"/>
          <w:b w:val="false"/>
          <w:i w:val="false"/>
          <w:color w:val="000000"/>
          <w:sz w:val="28"/>
        </w:rPr>
        <w:t xml:space="preserve">
      7) ходатайствовать перед компетентным судом о принудительном исполнении решения арбитража в соответствии с действующим законодательством; </w:t>
      </w:r>
      <w:r>
        <w:br/>
      </w:r>
      <w:r>
        <w:rPr>
          <w:rFonts w:ascii="Times New Roman"/>
          <w:b w:val="false"/>
          <w:i w:val="false"/>
          <w:color w:val="000000"/>
          <w:sz w:val="28"/>
        </w:rPr>
        <w:t xml:space="preserve">
      8) в установленных настоящим Законом случаях обжаловать решение арбитража. </w:t>
      </w:r>
    </w:p>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Эксперт, назначенный арбитражем </w:t>
      </w:r>
    </w:p>
    <w:bookmarkEnd w:id="28"/>
    <w:p>
      <w:pPr>
        <w:spacing w:after="0"/>
        <w:ind w:left="0"/>
        <w:jc w:val="both"/>
      </w:pPr>
      <w:r>
        <w:rPr>
          <w:rFonts w:ascii="Times New Roman"/>
          <w:b w:val="false"/>
          <w:i w:val="false"/>
          <w:color w:val="000000"/>
          <w:sz w:val="28"/>
        </w:rPr>
        <w:t xml:space="preserve">      1. Если стороны, участвующие в арбитражном разбирательстве, не договорились об ином, арбитраж может: </w:t>
      </w:r>
      <w:r>
        <w:br/>
      </w:r>
      <w:r>
        <w:rPr>
          <w:rFonts w:ascii="Times New Roman"/>
          <w:b w:val="false"/>
          <w:i w:val="false"/>
          <w:color w:val="000000"/>
          <w:sz w:val="28"/>
        </w:rPr>
        <w:t xml:space="preserve">
      1) назначить одного или нескольких экспертов для представления ему заключения по конкретным вопросам, которые определяются арбитражем; </w:t>
      </w:r>
      <w:r>
        <w:br/>
      </w:r>
      <w:r>
        <w:rPr>
          <w:rFonts w:ascii="Times New Roman"/>
          <w:b w:val="false"/>
          <w:i w:val="false"/>
          <w:color w:val="000000"/>
          <w:sz w:val="28"/>
        </w:rPr>
        <w:t xml:space="preserve">
      2) потребовать от стороны предоставления эксперту любой относящейся к делу информации либо предъявления для осмотра, или предоставления возможности осмотра им относящихся к делу документов, товаров или другого имущества. </w:t>
      </w:r>
      <w:r>
        <w:br/>
      </w:r>
      <w:r>
        <w:rPr>
          <w:rFonts w:ascii="Times New Roman"/>
          <w:b w:val="false"/>
          <w:i w:val="false"/>
          <w:color w:val="000000"/>
          <w:sz w:val="28"/>
        </w:rPr>
        <w:t xml:space="preserve">
      2. При отсутствии договоренности сторон об ином, эксперт, если сторона просит об этом или если арбитраж считает это необходимым, должен после представления своего письменного или устного заключения принять участие в слушании, на котором сторонам предоставляется возможность задавать ему вопросы и представлять специалистов для дачи показаний по спорным вопросам.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Содействие компетентного суда в предоставлении </w:t>
      </w:r>
      <w:r>
        <w:br/>
      </w:r>
      <w:r>
        <w:rPr>
          <w:rFonts w:ascii="Times New Roman"/>
          <w:b w:val="false"/>
          <w:i w:val="false"/>
          <w:color w:val="000000"/>
          <w:sz w:val="28"/>
        </w:rPr>
        <w:t>
</w:t>
      </w:r>
      <w:r>
        <w:rPr>
          <w:rFonts w:ascii="Times New Roman"/>
          <w:b/>
          <w:i w:val="false"/>
          <w:color w:val="000000"/>
          <w:sz w:val="28"/>
        </w:rPr>
        <w:t xml:space="preserve">                 обеспечительных мер и получении доказательств </w:t>
      </w:r>
      <w:r>
        <w:br/>
      </w:r>
      <w:r>
        <w:rPr>
          <w:rFonts w:ascii="Times New Roman"/>
          <w:b w:val="false"/>
          <w:i w:val="false"/>
          <w:color w:val="000000"/>
          <w:sz w:val="28"/>
        </w:rPr>
        <w:t>
 </w:t>
      </w:r>
      <w:r>
        <w:br/>
      </w:r>
      <w:r>
        <w:rPr>
          <w:rFonts w:ascii="Times New Roman"/>
          <w:b w:val="false"/>
          <w:i w:val="false"/>
          <w:color w:val="000000"/>
          <w:sz w:val="28"/>
        </w:rPr>
        <w:t xml:space="preserve">
      1. Стороны арбитражного разбирательства вправе обратиться в компетентный суд с заявлением о принятии мер по обеспечению иска. </w:t>
      </w:r>
      <w:r>
        <w:br/>
      </w:r>
      <w:r>
        <w:rPr>
          <w:rFonts w:ascii="Times New Roman"/>
          <w:b w:val="false"/>
          <w:i w:val="false"/>
          <w:color w:val="000000"/>
          <w:sz w:val="28"/>
        </w:rPr>
        <w:t xml:space="preserve">
      2. Заявление об обеспечении иска, рассматриваемого в арбитраже, подается стороной в компетентный суд по месту осуществления арбитражного разбирательства или месту нахождения имущества, в отношении которого могут быть приняты обеспечительные меры. </w:t>
      </w:r>
      <w:r>
        <w:br/>
      </w:r>
      <w:r>
        <w:rPr>
          <w:rFonts w:ascii="Times New Roman"/>
          <w:b w:val="false"/>
          <w:i w:val="false"/>
          <w:color w:val="000000"/>
          <w:sz w:val="28"/>
        </w:rPr>
        <w:t xml:space="preserve">
      3. Рассмотрение компетентным судом заявления об обеспечении иска, рассматриваемого в арбитраже, и вынесение им определения об обеспечении иска или об отказе в его обеспечении осуществляются в порядке, установленном гражданским процессуальным законодательством Республики Казахстан. </w:t>
      </w:r>
      <w:r>
        <w:br/>
      </w:r>
      <w:r>
        <w:rPr>
          <w:rFonts w:ascii="Times New Roman"/>
          <w:b w:val="false"/>
          <w:i w:val="false"/>
          <w:color w:val="000000"/>
          <w:sz w:val="28"/>
        </w:rPr>
        <w:t xml:space="preserve">
      4. Определение об обеспечении иска, рассматриваемого в арбитраже, может быть отменено компетентным судом, вынесшим это определение, по заявлению одной из сторон. </w:t>
      </w:r>
      <w:r>
        <w:br/>
      </w:r>
      <w:r>
        <w:rPr>
          <w:rFonts w:ascii="Times New Roman"/>
          <w:b w:val="false"/>
          <w:i w:val="false"/>
          <w:color w:val="000000"/>
          <w:sz w:val="28"/>
        </w:rPr>
        <w:t xml:space="preserve">
      5. Арбитраж или сторона с согласия арбитража могут обратиться к компетентному суду с просьбой о содействии в получении доказательств. </w:t>
      </w:r>
      <w:r>
        <w:br/>
      </w:r>
      <w:r>
        <w:rPr>
          <w:rFonts w:ascii="Times New Roman"/>
          <w:b w:val="false"/>
          <w:i w:val="false"/>
          <w:color w:val="000000"/>
          <w:sz w:val="28"/>
        </w:rPr>
        <w:t xml:space="preserve">
      Компетентный суд рассматривает данное обращение в соответствии с нормами действующего законодательства Республики Казахстан. </w:t>
      </w:r>
    </w:p>
    <w:bookmarkEnd w:id="29"/>
    <w:bookmarkStart w:name="z32" w:id="30"/>
    <w:p>
      <w:pPr>
        <w:spacing w:after="0"/>
        <w:ind w:left="0"/>
        <w:jc w:val="left"/>
      </w:pPr>
      <w:r>
        <w:rPr>
          <w:rFonts w:ascii="Times New Roman"/>
          <w:b/>
          <w:i w:val="false"/>
          <w:color w:val="000000"/>
        </w:rPr>
        <w:t xml:space="preserve"> 
      Глава 6. Вынесение арбитражного решения </w:t>
      </w:r>
      <w:r>
        <w:br/>
      </w:r>
      <w:r>
        <w:rPr>
          <w:rFonts w:ascii="Times New Roman"/>
          <w:b/>
          <w:i w:val="false"/>
          <w:color w:val="000000"/>
        </w:rPr>
        <w:t xml:space="preserve">
и прекращение разбирательства </w:t>
      </w:r>
    </w:p>
    <w:bookmarkEnd w:id="30"/>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Нормы, применимые к существу спора </w:t>
      </w:r>
    </w:p>
    <w:bookmarkEnd w:id="31"/>
    <w:p>
      <w:pPr>
        <w:spacing w:after="0"/>
        <w:ind w:left="0"/>
        <w:jc w:val="both"/>
      </w:pPr>
      <w:r>
        <w:rPr>
          <w:rFonts w:ascii="Times New Roman"/>
          <w:b w:val="false"/>
          <w:i w:val="false"/>
          <w:color w:val="000000"/>
          <w:sz w:val="28"/>
        </w:rPr>
        <w:t xml:space="preserve">      1. Арбитраж разрешает спор в соответствии с нормами права, которое стороны избрали в качестве применимого в рассмотрении спора.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 </w:t>
      </w:r>
      <w:r>
        <w:br/>
      </w:r>
      <w:r>
        <w:rPr>
          <w:rFonts w:ascii="Times New Roman"/>
          <w:b w:val="false"/>
          <w:i w:val="false"/>
          <w:color w:val="000000"/>
          <w:sz w:val="28"/>
        </w:rPr>
        <w:t xml:space="preserve">
      2. При отсутствии соглашения сторон о применимом праве арбитраж применяет действующее право Республики Казахстан. </w:t>
      </w:r>
      <w:r>
        <w:br/>
      </w:r>
      <w:r>
        <w:rPr>
          <w:rFonts w:ascii="Times New Roman"/>
          <w:b w:val="false"/>
          <w:i w:val="false"/>
          <w:color w:val="000000"/>
          <w:sz w:val="28"/>
        </w:rPr>
        <w:t xml:space="preserve">
      3. При отсутствии норм, регулирующих конкретное правоотношение, арбитраж принимает решение в соответствии с обычаями делового оборота, применимых к данной сделке. </w:t>
      </w:r>
    </w:p>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Вынесение решения коллегией арбитров </w:t>
      </w:r>
    </w:p>
    <w:bookmarkEnd w:id="32"/>
    <w:p>
      <w:pPr>
        <w:spacing w:after="0"/>
        <w:ind w:left="0"/>
        <w:jc w:val="both"/>
      </w:pPr>
      <w:r>
        <w:rPr>
          <w:rFonts w:ascii="Times New Roman"/>
          <w:b w:val="false"/>
          <w:i w:val="false"/>
          <w:color w:val="000000"/>
          <w:sz w:val="28"/>
        </w:rPr>
        <w:t xml:space="preserve">      При арбитражном разбирательстве, осуществляемом коллегией арбитров, любое решение арбитража, если стороны не договорились об ином, должно быть вынесено большинством арбитров. </w:t>
      </w:r>
    </w:p>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Мировое соглашение </w:t>
      </w:r>
    </w:p>
    <w:bookmarkEnd w:id="33"/>
    <w:p>
      <w:pPr>
        <w:spacing w:after="0"/>
        <w:ind w:left="0"/>
        <w:jc w:val="both"/>
      </w:pPr>
      <w:r>
        <w:rPr>
          <w:rFonts w:ascii="Times New Roman"/>
          <w:b w:val="false"/>
          <w:i w:val="false"/>
          <w:color w:val="000000"/>
          <w:sz w:val="28"/>
        </w:rPr>
        <w:t xml:space="preserve">      1. Если стороны урегулируют спор в ходе арбитражного разбирательства, арбитраж прекращает разбирательство и по просьбе сторон фиксирует это урегулирование в виде арбитражного решения на согласованных условиях. </w:t>
      </w:r>
      <w:r>
        <w:br/>
      </w:r>
      <w:r>
        <w:rPr>
          <w:rFonts w:ascii="Times New Roman"/>
          <w:b w:val="false"/>
          <w:i w:val="false"/>
          <w:color w:val="000000"/>
          <w:sz w:val="28"/>
        </w:rPr>
        <w:t xml:space="preserve">
      2. Арбитражное решение на согласованных условиях должно быть вынесено в соответствии с положениями статьи 29 настоящего Закона. Такое арбитражное решение подлежит исполнению так же, как и любое другое арбитражное решение по существу спора. </w:t>
      </w:r>
    </w:p>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Статьи 29. Форма и содержание арбитражного решения </w:t>
      </w:r>
    </w:p>
    <w:bookmarkEnd w:id="34"/>
    <w:p>
      <w:pPr>
        <w:spacing w:after="0"/>
        <w:ind w:left="0"/>
        <w:jc w:val="both"/>
      </w:pPr>
      <w:r>
        <w:rPr>
          <w:rFonts w:ascii="Times New Roman"/>
          <w:b w:val="false"/>
          <w:i w:val="false"/>
          <w:color w:val="000000"/>
          <w:sz w:val="28"/>
        </w:rPr>
        <w:t xml:space="preserve">      1. Решение арбитража излагается в письменной форме и подписывается арбитрами, входящими в состав арбитража, в том числе арбитром, имеющим особое мнение, письменная позиция которого является неотъемлемой частью арбитражного решения. Если арбитражное разбирательство осуществлялось коллегиально, то решение может быть подписано большинством арбитров, входящих в состав арбитража, при условии указания уважительной причины отсутствия подписей других арбитров. </w:t>
      </w:r>
      <w:r>
        <w:br/>
      </w:r>
      <w:r>
        <w:rPr>
          <w:rFonts w:ascii="Times New Roman"/>
          <w:b w:val="false"/>
          <w:i w:val="false"/>
          <w:color w:val="000000"/>
          <w:sz w:val="28"/>
        </w:rPr>
        <w:t xml:space="preserve">
      2. В арбитражном решении указываются дата и место арбитража, мотивы, на которых основано арбитражное решение. </w:t>
      </w:r>
      <w:r>
        <w:br/>
      </w:r>
      <w:r>
        <w:rPr>
          <w:rFonts w:ascii="Times New Roman"/>
          <w:b w:val="false"/>
          <w:i w:val="false"/>
          <w:color w:val="000000"/>
          <w:sz w:val="28"/>
        </w:rPr>
        <w:t xml:space="preserve">
      3. После принятия арбитражем решения каждой стороне должен быть вручен либо направлен экземпляр решения. </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Прекращение арбитражного разбирательства </w:t>
      </w:r>
      <w:r>
        <w:br/>
      </w:r>
      <w:r>
        <w:rPr>
          <w:rFonts w:ascii="Times New Roman"/>
          <w:b w:val="false"/>
          <w:i w:val="false"/>
          <w:color w:val="000000"/>
          <w:sz w:val="28"/>
        </w:rPr>
        <w:t>
 </w:t>
      </w:r>
      <w:r>
        <w:br/>
      </w:r>
      <w:r>
        <w:rPr>
          <w:rFonts w:ascii="Times New Roman"/>
          <w:b w:val="false"/>
          <w:i w:val="false"/>
          <w:color w:val="000000"/>
          <w:sz w:val="28"/>
        </w:rPr>
        <w:t xml:space="preserve">
      1. Арбитражное разбирательство прекращается вынесением определения о прекращении арбитражного разбирательства по основаниям, указанным в пункте 2 настоящей статьи. </w:t>
      </w:r>
      <w:r>
        <w:br/>
      </w:r>
      <w:r>
        <w:rPr>
          <w:rFonts w:ascii="Times New Roman"/>
          <w:b w:val="false"/>
          <w:i w:val="false"/>
          <w:color w:val="000000"/>
          <w:sz w:val="28"/>
        </w:rPr>
        <w:t xml:space="preserve">
      2. Арбитраж выносит определение о прекращении арбитражного разбирательства в случаях, если: </w:t>
      </w:r>
      <w:r>
        <w:br/>
      </w:r>
      <w:r>
        <w:rPr>
          <w:rFonts w:ascii="Times New Roman"/>
          <w:b w:val="false"/>
          <w:i w:val="false"/>
          <w:color w:val="000000"/>
          <w:sz w:val="28"/>
        </w:rPr>
        <w:t xml:space="preserve">
      истец отказывается от своего требования и отказ принят арбитражем, если только ответчик не заявит возражения против прекращения арбитражного разбирательства в связи с наличием у него законного интереса в разрешении спора по существу; </w:t>
      </w:r>
      <w:r>
        <w:br/>
      </w:r>
      <w:r>
        <w:rPr>
          <w:rFonts w:ascii="Times New Roman"/>
          <w:b w:val="false"/>
          <w:i w:val="false"/>
          <w:color w:val="000000"/>
          <w:sz w:val="28"/>
        </w:rPr>
        <w:t xml:space="preserve">
      арбитраж вынес определение об отсутствии у арбитража компетенции рассматривать переданный на его разрешение спор; </w:t>
      </w:r>
      <w:r>
        <w:br/>
      </w:r>
      <w:r>
        <w:rPr>
          <w:rFonts w:ascii="Times New Roman"/>
          <w:b w:val="false"/>
          <w:i w:val="false"/>
          <w:color w:val="000000"/>
          <w:sz w:val="28"/>
        </w:rPr>
        <w:t xml:space="preserve">
      имеется вступившее в законную силу, принятое по спору между теми же сторонами, о том же предмете и по тем же основаниям решение компетентного суда или арбитража; </w:t>
      </w:r>
      <w:r>
        <w:br/>
      </w:r>
      <w:r>
        <w:rPr>
          <w:rFonts w:ascii="Times New Roman"/>
          <w:b w:val="false"/>
          <w:i w:val="false"/>
          <w:color w:val="000000"/>
          <w:sz w:val="28"/>
        </w:rPr>
        <w:t xml:space="preserve">
      стороны пришли к соглашению о прекращении арбитражного разбирательства; </w:t>
      </w:r>
      <w:r>
        <w:br/>
      </w:r>
      <w:r>
        <w:rPr>
          <w:rFonts w:ascii="Times New Roman"/>
          <w:b w:val="false"/>
          <w:i w:val="false"/>
          <w:color w:val="000000"/>
          <w:sz w:val="28"/>
        </w:rPr>
        <w:t xml:space="preserve">
      ликвидировано коммерческое предприятие, наступила смерть физического лица (объявлено умершим), либо физическое лицо признано безвестно отсутствующим, являющиеся стороной арбитражного разбирательства. </w:t>
      </w:r>
    </w:p>
    <w:bookmarkEnd w:id="35"/>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Исправление и толкование решения. </w:t>
      </w:r>
      <w:r>
        <w:br/>
      </w:r>
      <w:r>
        <w:rPr>
          <w:rFonts w:ascii="Times New Roman"/>
          <w:b w:val="false"/>
          <w:i w:val="false"/>
          <w:color w:val="000000"/>
          <w:sz w:val="28"/>
        </w:rPr>
        <w:t>
</w:t>
      </w:r>
      <w:r>
        <w:rPr>
          <w:rFonts w:ascii="Times New Roman"/>
          <w:b/>
          <w:i w:val="false"/>
          <w:color w:val="000000"/>
          <w:sz w:val="28"/>
        </w:rPr>
        <w:t xml:space="preserve">                 Дополнительное решение </w:t>
      </w:r>
    </w:p>
    <w:bookmarkEnd w:id="36"/>
    <w:p>
      <w:pPr>
        <w:spacing w:after="0"/>
        <w:ind w:left="0"/>
        <w:jc w:val="both"/>
      </w:pPr>
      <w:r>
        <w:rPr>
          <w:rFonts w:ascii="Times New Roman"/>
          <w:b w:val="false"/>
          <w:i w:val="false"/>
          <w:color w:val="000000"/>
          <w:sz w:val="28"/>
        </w:rPr>
        <w:t xml:space="preserve">      1. В течение 60 дней после получения арбитражного решения, если сторонами не согласован иной срок: </w:t>
      </w:r>
      <w:r>
        <w:br/>
      </w:r>
      <w:r>
        <w:rPr>
          <w:rFonts w:ascii="Times New Roman"/>
          <w:b w:val="false"/>
          <w:i w:val="false"/>
          <w:color w:val="000000"/>
          <w:sz w:val="28"/>
        </w:rPr>
        <w:t xml:space="preserve">
      1) любая из сторон, уведомив об этом другую сторону, может просить арбитраж исправить любые допущенные в решении ошибки в подсчетах, описки или опечатки либо иные ошибки аналогичного характера; </w:t>
      </w:r>
      <w:r>
        <w:br/>
      </w:r>
      <w:r>
        <w:rPr>
          <w:rFonts w:ascii="Times New Roman"/>
          <w:b w:val="false"/>
          <w:i w:val="false"/>
          <w:color w:val="000000"/>
          <w:sz w:val="28"/>
        </w:rPr>
        <w:t xml:space="preserve">
      2) любая из сторон, уведомив об этом другую сторону, может просить арбитраж дать толкование какого-либо конкретного пункта или части принятого решения. </w:t>
      </w:r>
      <w:r>
        <w:br/>
      </w:r>
      <w:r>
        <w:rPr>
          <w:rFonts w:ascii="Times New Roman"/>
          <w:b w:val="false"/>
          <w:i w:val="false"/>
          <w:color w:val="000000"/>
          <w:sz w:val="28"/>
        </w:rPr>
        <w:t xml:space="preserve">
      Арбитраж, если он сочтет просьбу обоснованной, должен в течение 30 дней после ее получения внести соответствующие исправления или дать толкование. Толкование вынесенному арбитражному решению является неотъемлемой частью арбитражного решения. </w:t>
      </w:r>
      <w:r>
        <w:br/>
      </w:r>
      <w:r>
        <w:rPr>
          <w:rFonts w:ascii="Times New Roman"/>
          <w:b w:val="false"/>
          <w:i w:val="false"/>
          <w:color w:val="000000"/>
          <w:sz w:val="28"/>
        </w:rPr>
        <w:t xml:space="preserve">
      2. Арбитраж в течение 30 дней, считая с даты вынесения арбитражного решения, может по своей инициативе исправить любые ошибки, указанные в абзаце втором пункта 1 настоящей статьи. </w:t>
      </w:r>
      <w:r>
        <w:br/>
      </w:r>
      <w:r>
        <w:rPr>
          <w:rFonts w:ascii="Times New Roman"/>
          <w:b w:val="false"/>
          <w:i w:val="false"/>
          <w:color w:val="000000"/>
          <w:sz w:val="28"/>
        </w:rPr>
        <w:t xml:space="preserve">
      3. Если стороны не договорились об ином, любая из сторон, уведомив об этом другую сторону, может в течение 60 дней после получения арбитражного решения просить арбитраж вынести дополнительное решение в отношении требований, которые были заявлены в ходе арбитражного разбирательства, однако не были отражены в решении. Арбитраж, если сочтет просьбу обоснованной, должен в течение 60 дней после ее получения вынести дополнительное арбитражное решение. </w:t>
      </w:r>
      <w:r>
        <w:br/>
      </w:r>
      <w:r>
        <w:rPr>
          <w:rFonts w:ascii="Times New Roman"/>
          <w:b w:val="false"/>
          <w:i w:val="false"/>
          <w:color w:val="000000"/>
          <w:sz w:val="28"/>
        </w:rPr>
        <w:t xml:space="preserve">
      4. Арбитраж в случае необходимости может продлить срок, но не более чем на 60 дней, в течение которого необходимо исправить ошибки, дать толкование или вынести дополнительное арбитражное решение в соответствии с пунктом 1 или 3 настоящей статьи. </w:t>
      </w:r>
    </w:p>
    <w:bookmarkStart w:name="z39" w:id="37"/>
    <w:p>
      <w:pPr>
        <w:spacing w:after="0"/>
        <w:ind w:left="0"/>
        <w:jc w:val="left"/>
      </w:pPr>
      <w:r>
        <w:rPr>
          <w:rFonts w:ascii="Times New Roman"/>
          <w:b/>
          <w:i w:val="false"/>
          <w:color w:val="000000"/>
        </w:rPr>
        <w:t xml:space="preserve"> 
      Глава 7. Оспаривание арбитражного решения </w:t>
      </w:r>
    </w:p>
    <w:bookmarkEnd w:id="37"/>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Статьи 32. Ходатайство об отмене арбитражного решения </w:t>
      </w:r>
    </w:p>
    <w:bookmarkEnd w:id="38"/>
    <w:p>
      <w:pPr>
        <w:spacing w:after="0"/>
        <w:ind w:left="0"/>
        <w:jc w:val="both"/>
      </w:pPr>
      <w:r>
        <w:rPr>
          <w:rFonts w:ascii="Times New Roman"/>
          <w:b w:val="false"/>
          <w:i w:val="false"/>
          <w:color w:val="000000"/>
          <w:sz w:val="28"/>
        </w:rPr>
        <w:t xml:space="preserve">      1. Оспаривание в компетентном суде решения арбитража может быть произведено только путем подачи ходатайства об отмене в соответствии с пунктами 2 и 3 настоящей статьи. </w:t>
      </w:r>
      <w:r>
        <w:br/>
      </w:r>
      <w:r>
        <w:rPr>
          <w:rFonts w:ascii="Times New Roman"/>
          <w:b w:val="false"/>
          <w:i w:val="false"/>
          <w:color w:val="000000"/>
          <w:sz w:val="28"/>
        </w:rPr>
        <w:t xml:space="preserve">
      2. Арбитражное решение может быть отменено компетентным судом лишь в случае, если: </w:t>
      </w:r>
      <w:r>
        <w:br/>
      </w:r>
      <w:r>
        <w:rPr>
          <w:rFonts w:ascii="Times New Roman"/>
          <w:b w:val="false"/>
          <w:i w:val="false"/>
          <w:color w:val="000000"/>
          <w:sz w:val="28"/>
        </w:rPr>
        <w:t xml:space="preserve">
      1) сторона, заявляющая ходатайство об отмене, представит </w:t>
      </w:r>
      <w:r>
        <w:br/>
      </w:r>
      <w:r>
        <w:rPr>
          <w:rFonts w:ascii="Times New Roman"/>
          <w:b w:val="false"/>
          <w:i w:val="false"/>
          <w:color w:val="000000"/>
          <w:sz w:val="28"/>
        </w:rPr>
        <w:t xml:space="preserve">
доказательства того, что: </w:t>
      </w:r>
      <w:r>
        <w:br/>
      </w:r>
      <w:r>
        <w:rPr>
          <w:rFonts w:ascii="Times New Roman"/>
          <w:b w:val="false"/>
          <w:i w:val="false"/>
          <w:color w:val="000000"/>
          <w:sz w:val="28"/>
        </w:rPr>
        <w:t xml:space="preserve">
      одна из сторон арбитражного соглашения была признана компетентным судом недееспособной, или арбитражное соглашение недействительно по закону, которому стороны его подчинили, а при отсутствии такого указания - по законодательству Республики Казахстан; </w:t>
      </w:r>
      <w:r>
        <w:br/>
      </w:r>
      <w:r>
        <w:rPr>
          <w:rFonts w:ascii="Times New Roman"/>
          <w:b w:val="false"/>
          <w:i w:val="false"/>
          <w:color w:val="000000"/>
          <w:sz w:val="28"/>
        </w:rPr>
        <w:t xml:space="preserve">
      она не была должным образом уведомлена о назначении арбитра или об арбитражном разбирательстве, или по другим причинам, признанным компетентным судом уважительными, не могла представить свои объяснения; </w:t>
      </w:r>
      <w:r>
        <w:br/>
      </w:r>
      <w:r>
        <w:rPr>
          <w:rFonts w:ascii="Times New Roman"/>
          <w:b w:val="false"/>
          <w:i w:val="false"/>
          <w:color w:val="000000"/>
          <w:sz w:val="28"/>
        </w:rPr>
        <w:t xml:space="preserve">
      решение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 подведомственности спора арбитражу. </w:t>
      </w:r>
      <w:r>
        <w:br/>
      </w:r>
      <w:r>
        <w:rPr>
          <w:rFonts w:ascii="Times New Roman"/>
          <w:b w:val="false"/>
          <w:i w:val="false"/>
          <w:color w:val="000000"/>
          <w:sz w:val="28"/>
        </w:rPr>
        <w:t xml:space="preserve">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 </w:t>
      </w:r>
      <w:r>
        <w:br/>
      </w:r>
      <w:r>
        <w:rPr>
          <w:rFonts w:ascii="Times New Roman"/>
          <w:b w:val="false"/>
          <w:i w:val="false"/>
          <w:color w:val="000000"/>
          <w:sz w:val="28"/>
        </w:rPr>
        <w:t xml:space="preserve">
      состав арбитража или арбитражная процедура разбирательства не соответствовали соглашению сторон и регламенту арбитража; </w:t>
      </w:r>
      <w:r>
        <w:br/>
      </w:r>
      <w:r>
        <w:rPr>
          <w:rFonts w:ascii="Times New Roman"/>
          <w:b w:val="false"/>
          <w:i w:val="false"/>
          <w:color w:val="000000"/>
          <w:sz w:val="28"/>
        </w:rPr>
        <w:t xml:space="preserve">
      2) компетентный суд определит, что арбитражное решение противоречит публичному порядку Республики Казахстан. </w:t>
      </w:r>
      <w:r>
        <w:br/>
      </w:r>
      <w:r>
        <w:rPr>
          <w:rFonts w:ascii="Times New Roman"/>
          <w:b w:val="false"/>
          <w:i w:val="false"/>
          <w:color w:val="000000"/>
          <w:sz w:val="28"/>
        </w:rPr>
        <w:t xml:space="preserve">
      3. Ходатайство об отмене не может быть заявлено по истечении трех месяцев со дня получения стороной, заявляющей это ходатайство, арбитражного решения, а в случае, если была подана просьба в соответствии со статьей 31, со дня вынесения арбитражем решения по этой просьбе. </w:t>
      </w:r>
      <w:r>
        <w:br/>
      </w:r>
      <w:r>
        <w:rPr>
          <w:rFonts w:ascii="Times New Roman"/>
          <w:b w:val="false"/>
          <w:i w:val="false"/>
          <w:color w:val="000000"/>
          <w:sz w:val="28"/>
        </w:rPr>
        <w:t xml:space="preserve">
      4. Компетентный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 </w:t>
      </w:r>
    </w:p>
    <w:bookmarkStart w:name="z41" w:id="39"/>
    <w:p>
      <w:pPr>
        <w:spacing w:after="0"/>
        <w:ind w:left="0"/>
        <w:jc w:val="left"/>
      </w:pPr>
      <w:r>
        <w:rPr>
          <w:rFonts w:ascii="Times New Roman"/>
          <w:b/>
          <w:i w:val="false"/>
          <w:color w:val="000000"/>
        </w:rPr>
        <w:t xml:space="preserve"> 
      Глава 8. Признание и приведение в исполнение </w:t>
      </w:r>
      <w:r>
        <w:br/>
      </w:r>
      <w:r>
        <w:rPr>
          <w:rFonts w:ascii="Times New Roman"/>
          <w:b/>
          <w:i w:val="false"/>
          <w:color w:val="000000"/>
        </w:rPr>
        <w:t xml:space="preserve">
арбитражных решений </w:t>
      </w:r>
    </w:p>
    <w:bookmarkEnd w:id="39"/>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Признание и приведение в исполнение </w:t>
      </w:r>
      <w:r>
        <w:br/>
      </w:r>
      <w:r>
        <w:rPr>
          <w:rFonts w:ascii="Times New Roman"/>
          <w:b w:val="false"/>
          <w:i w:val="false"/>
          <w:color w:val="000000"/>
          <w:sz w:val="28"/>
        </w:rPr>
        <w:t>
</w:t>
      </w:r>
      <w:r>
        <w:rPr>
          <w:rFonts w:ascii="Times New Roman"/>
          <w:b/>
          <w:i w:val="false"/>
          <w:color w:val="000000"/>
          <w:sz w:val="28"/>
        </w:rPr>
        <w:t xml:space="preserve">                 в Республике Казахстан арбитражного решения </w:t>
      </w:r>
    </w:p>
    <w:bookmarkEnd w:id="40"/>
    <w:bookmarkStart w:name="z43" w:id="41"/>
    <w:p>
      <w:pPr>
        <w:spacing w:after="0"/>
        <w:ind w:left="0"/>
        <w:jc w:val="both"/>
      </w:pPr>
      <w:r>
        <w:rPr>
          <w:rFonts w:ascii="Times New Roman"/>
          <w:b w:val="false"/>
          <w:i w:val="false"/>
          <w:color w:val="000000"/>
          <w:sz w:val="28"/>
        </w:rPr>
        <w:t xml:space="preserve">      1. Арбитражное решение признается обязательным и при подаче в компетентный суд письменного ходатайства приводится в исполнение в соответствии с законодательством Республики Казахстан с учетом положений настоящей статьи и статьи 34 настоящего Закона. </w:t>
      </w:r>
      <w:r>
        <w:br/>
      </w:r>
      <w:r>
        <w:rPr>
          <w:rFonts w:ascii="Times New Roman"/>
          <w:b w:val="false"/>
          <w:i w:val="false"/>
          <w:color w:val="000000"/>
          <w:sz w:val="28"/>
        </w:rPr>
        <w:t xml:space="preserve">
      Арбитражное решение, вынесенное в иностранном государстве, признается компетентным судом и исполняется органами исполнительного производства на началах взаимности. </w:t>
      </w:r>
      <w:r>
        <w:br/>
      </w:r>
      <w:r>
        <w:rPr>
          <w:rFonts w:ascii="Times New Roman"/>
          <w:b w:val="false"/>
          <w:i w:val="false"/>
          <w:color w:val="000000"/>
          <w:sz w:val="28"/>
        </w:rPr>
        <w:t xml:space="preserve">
      2. Сторона, основывающаяся на арбитражном решении или ходатайствующая о приведении его в исполнение, должна представить должным образом заверенное подлинное арбитражное решение или должным образом заверенную копию такового, а также подлинное арбитражное соглашение, или должным образом заверенную копию такового. Если арбитражное решение или соглашение изложены на иностранном языке, сторона должна представить должным образом заверенный перевод этих документов на государственный или русский язык. </w:t>
      </w:r>
      <w:r>
        <w:br/>
      </w:r>
      <w:r>
        <w:rPr>
          <w:rFonts w:ascii="Times New Roman"/>
          <w:b w:val="false"/>
          <w:i w:val="false"/>
          <w:color w:val="000000"/>
          <w:sz w:val="28"/>
        </w:rPr>
        <w:t>
 </w:t>
      </w:r>
      <w:r>
        <w:br/>
      </w:r>
      <w:r>
        <w:rPr>
          <w:rFonts w:ascii="Times New Roman"/>
          <w:b w:val="false"/>
          <w:i w:val="false"/>
          <w:color w:val="000000"/>
          <w:sz w:val="28"/>
        </w:rPr>
        <w:t>
 </w:t>
      </w:r>
    </w:p>
    <w:bookmarkEnd w:id="41"/>
    <w:p>
      <w:pPr>
        <w:spacing w:after="0"/>
        <w:ind w:left="0"/>
        <w:jc w:val="both"/>
      </w:pPr>
      <w:r>
        <w:rPr>
          <w:rFonts w:ascii="Times New Roman"/>
          <w:b/>
          <w:i w:val="false"/>
          <w:color w:val="000000"/>
          <w:sz w:val="28"/>
        </w:rPr>
        <w:t xml:space="preserve">            Статья 34. Основания для отказа в признании или </w:t>
      </w:r>
      <w:r>
        <w:br/>
      </w:r>
      <w:r>
        <w:rPr>
          <w:rFonts w:ascii="Times New Roman"/>
          <w:b w:val="false"/>
          <w:i w:val="false"/>
          <w:color w:val="000000"/>
          <w:sz w:val="28"/>
        </w:rPr>
        <w:t>
</w:t>
      </w:r>
      <w:r>
        <w:rPr>
          <w:rFonts w:ascii="Times New Roman"/>
          <w:b/>
          <w:i w:val="false"/>
          <w:color w:val="000000"/>
          <w:sz w:val="28"/>
        </w:rPr>
        <w:t xml:space="preserve">                 приведении в исполнение арбитражного решения </w:t>
      </w:r>
    </w:p>
    <w:p>
      <w:pPr>
        <w:spacing w:after="0"/>
        <w:ind w:left="0"/>
        <w:jc w:val="both"/>
      </w:pPr>
      <w:r>
        <w:rPr>
          <w:rFonts w:ascii="Times New Roman"/>
          <w:b w:val="false"/>
          <w:i w:val="false"/>
          <w:color w:val="000000"/>
          <w:sz w:val="28"/>
        </w:rPr>
        <w:t xml:space="preserve">      Компетентный суд отказывает в признании или приведении в исполнение арбитражного решения, независимо от того, в какой стране оно было вынесено, по следующим основаниям: </w:t>
      </w:r>
      <w:r>
        <w:br/>
      </w:r>
      <w:r>
        <w:rPr>
          <w:rFonts w:ascii="Times New Roman"/>
          <w:b w:val="false"/>
          <w:i w:val="false"/>
          <w:color w:val="000000"/>
          <w:sz w:val="28"/>
        </w:rPr>
        <w:t xml:space="preserve">
      1) если эта сторона представит компетентному суду доказательства того, что: </w:t>
      </w:r>
      <w:r>
        <w:br/>
      </w:r>
      <w:r>
        <w:rPr>
          <w:rFonts w:ascii="Times New Roman"/>
          <w:b w:val="false"/>
          <w:i w:val="false"/>
          <w:color w:val="000000"/>
          <w:sz w:val="28"/>
        </w:rPr>
        <w:t xml:space="preserve">
      одна из сторон арбитражного соглашения была признана компетентным судом недееспособной, либо ограниченно дееспособной; </w:t>
      </w:r>
      <w:r>
        <w:br/>
      </w:r>
      <w:r>
        <w:rPr>
          <w:rFonts w:ascii="Times New Roman"/>
          <w:b w:val="false"/>
          <w:i w:val="false"/>
          <w:color w:val="000000"/>
          <w:sz w:val="28"/>
        </w:rPr>
        <w:t xml:space="preserve">
      арбитражное соглашение недействительно по закону, которому стороны его подчинили; </w:t>
      </w:r>
      <w:r>
        <w:br/>
      </w:r>
      <w:r>
        <w:rPr>
          <w:rFonts w:ascii="Times New Roman"/>
          <w:b w:val="false"/>
          <w:i w:val="false"/>
          <w:color w:val="000000"/>
          <w:sz w:val="28"/>
        </w:rPr>
        <w:t xml:space="preserve">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компетентным судом уважительными, не могла представить свои объяснения; </w:t>
      </w:r>
      <w:r>
        <w:br/>
      </w:r>
      <w:r>
        <w:rPr>
          <w:rFonts w:ascii="Times New Roman"/>
          <w:b w:val="false"/>
          <w:i w:val="false"/>
          <w:color w:val="000000"/>
          <w:sz w:val="28"/>
        </w:rPr>
        <w:t xml:space="preserve">
      решение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 подведомственности спора арбитражу. </w:t>
      </w:r>
      <w:r>
        <w:br/>
      </w:r>
      <w:r>
        <w:rPr>
          <w:rFonts w:ascii="Times New Roman"/>
          <w:b w:val="false"/>
          <w:i w:val="false"/>
          <w:color w:val="000000"/>
          <w:sz w:val="28"/>
        </w:rPr>
        <w:t xml:space="preserve">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 </w:t>
      </w:r>
      <w:r>
        <w:br/>
      </w:r>
      <w:r>
        <w:rPr>
          <w:rFonts w:ascii="Times New Roman"/>
          <w:b w:val="false"/>
          <w:i w:val="false"/>
          <w:color w:val="000000"/>
          <w:sz w:val="28"/>
        </w:rPr>
        <w:t xml:space="preserve">
      состав арбитража или арбитражная процедура разбирательства не соответствовали соглашению сторон или в отсутствие такового не соответствовали закону той страны, где имел место арбитраж; </w:t>
      </w:r>
      <w:r>
        <w:br/>
      </w:r>
      <w:r>
        <w:rPr>
          <w:rFonts w:ascii="Times New Roman"/>
          <w:b w:val="false"/>
          <w:i w:val="false"/>
          <w:color w:val="000000"/>
          <w:sz w:val="28"/>
        </w:rPr>
        <w:t xml:space="preserve">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 </w:t>
      </w:r>
      <w:r>
        <w:br/>
      </w:r>
      <w:r>
        <w:rPr>
          <w:rFonts w:ascii="Times New Roman"/>
          <w:b w:val="false"/>
          <w:i w:val="false"/>
          <w:color w:val="000000"/>
          <w:sz w:val="28"/>
        </w:rPr>
        <w:t xml:space="preserve">
      2) если компетентный суд установит, что признание и приведение в исполнение этого арбитражного решения противоречит публичному порядку Республики Казахстан.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