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871b" w14:textId="6998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2004 года
N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 "О Стратегии индустриально-инновационного развития Республики Казахстан на 2003-2015 годы"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акционерные общества "Центр маркетингово-аналитических исследований" и "Центр инжиниринга и трансферта технологий" поставщиками консалтинговых услуг и услуг по проведению исследований для государственных органов, государственных предприятий и акционерных обществ с государственным участием в их уставном капитале, как имеющих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