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928b" w14:textId="7e29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2004 года
N 389.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Умралиева Ербола Джумабаевича - заместителя заведующего Юридическим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Искакова Нурлана Абдильдаевича - вице-министра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Ахметжанова Саяна Кылышевича, Нургалиеву Енлик Нургалиевну.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