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d217f" w14:textId="14d21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Закон Республики Казахстан "О естественных монополиях"</w:t>
      </w:r>
    </w:p>
    <w:p>
      <w:pPr>
        <w:spacing w:after="0"/>
        <w:ind w:left="0"/>
        <w:jc w:val="both"/>
      </w:pPr>
      <w:r>
        <w:rPr>
          <w:rFonts w:ascii="Times New Roman"/>
          <w:b w:val="false"/>
          <w:i w:val="false"/>
          <w:color w:val="000000"/>
          <w:sz w:val="28"/>
        </w:rPr>
        <w:t>Постановление Правительства Республики Казахстан от 8 апреля 2004 года N 394</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 естественных монополиях".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w:t>
      </w:r>
    </w:p>
    <w:bookmarkEnd w:id="0"/>
    <w:p>
      <w:pPr>
        <w:spacing w:after="0"/>
        <w:ind w:left="0"/>
        <w:jc w:val="left"/>
      </w:pPr>
      <w:r>
        <w:rPr>
          <w:rFonts w:ascii="Times New Roman"/>
          <w:b/>
          <w:i w:val="false"/>
          <w:color w:val="000000"/>
        </w:rPr>
        <w:t xml:space="preserve">      Закон Республики Казахстан  О внесении изменений и дополнений в </w:t>
      </w:r>
      <w:r>
        <w:br/>
      </w:r>
      <w:r>
        <w:rPr>
          <w:rFonts w:ascii="Times New Roman"/>
          <w:b/>
          <w:i w:val="false"/>
          <w:color w:val="000000"/>
        </w:rPr>
        <w:t xml:space="preserve">
Закон Республики Казахстан "О естественных монополиях"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w:t>
      </w:r>
      <w:r>
        <w:rPr>
          <w:rFonts w:ascii="Times New Roman"/>
          <w:b w:val="false"/>
          <w:i w:val="false"/>
          <w:color w:val="000000"/>
          <w:sz w:val="28"/>
        </w:rPr>
        <w:t xml:space="preserve"> Внести в Закон Республики Казахстан от 9 июля 1998 г. "О естественных монополиях" (Ведомости Парламента Республики Казахстан, 1998 г., N 16, ст. 214; 1999 г., N 19, ст. 646; 2000 г., N 3-4, ст. 66; 2001 г., N 23, ст. 309; 2002 г., N 23-24, ст. 193) следующие изменения и дополнения: </w:t>
      </w:r>
      <w:r>
        <w:br/>
      </w:r>
      <w:r>
        <w:rPr>
          <w:rFonts w:ascii="Times New Roman"/>
          <w:b w:val="false"/>
          <w:i w:val="false"/>
          <w:color w:val="000000"/>
          <w:sz w:val="28"/>
        </w:rPr>
        <w:t xml:space="preserve">
      1) в пункте 1 статьи 2 слово "регулирует" заменить словами "распространяется на"; </w:t>
      </w:r>
      <w:r>
        <w:br/>
      </w:r>
      <w:r>
        <w:rPr>
          <w:rFonts w:ascii="Times New Roman"/>
          <w:b w:val="false"/>
          <w:i w:val="false"/>
          <w:color w:val="000000"/>
          <w:sz w:val="28"/>
        </w:rPr>
        <w:t xml:space="preserve">
      2) в статье 3: </w:t>
      </w:r>
      <w:r>
        <w:br/>
      </w:r>
      <w:r>
        <w:rPr>
          <w:rFonts w:ascii="Times New Roman"/>
          <w:b w:val="false"/>
          <w:i w:val="false"/>
          <w:color w:val="000000"/>
          <w:sz w:val="28"/>
        </w:rPr>
        <w:t xml:space="preserve">
      дополнить подпунктами 1-3), 2-1), 3-1), 3-2), 3-3) следующего содержания: </w:t>
      </w:r>
      <w:r>
        <w:br/>
      </w:r>
      <w:r>
        <w:rPr>
          <w:rFonts w:ascii="Times New Roman"/>
          <w:b w:val="false"/>
          <w:i w:val="false"/>
          <w:color w:val="000000"/>
          <w:sz w:val="28"/>
        </w:rPr>
        <w:t xml:space="preserve">
      "1-3) аффилиированное лицо субъекта естественной монополии - лицо (за исключением государственных органов, осуществляющих регулирование его деятельности в рамках предоставленных полномочий), которое имеет возможность прямо и (или) косвенно определять решения и (или) оказывать влияние на принимаемые субъекты естественной монополии решения, в том числе в силу договора, включая устный договор, или иной сделки, а также любое лицо, в отношении которого субъект естественной монополии имеет такое право; </w:t>
      </w:r>
      <w:r>
        <w:br/>
      </w:r>
      <w:r>
        <w:rPr>
          <w:rFonts w:ascii="Times New Roman"/>
          <w:b w:val="false"/>
          <w:i w:val="false"/>
          <w:color w:val="000000"/>
          <w:sz w:val="28"/>
        </w:rPr>
        <w:t xml:space="preserve">
      2-1) долгосрочный период - временной интервал более пяти лет; </w:t>
      </w:r>
      <w:r>
        <w:br/>
      </w:r>
      <w:r>
        <w:rPr>
          <w:rFonts w:ascii="Times New Roman"/>
          <w:b w:val="false"/>
          <w:i w:val="false"/>
          <w:color w:val="000000"/>
          <w:sz w:val="28"/>
        </w:rPr>
        <w:t xml:space="preserve">
      3-1) инвестиционная программа (проект) - программа вложения и возврата средств, направленных на создание новых активов, расширение, восстановление, реновацию, поддержку существующих активов, реконструкцию, техническое перевооружение основных средств субъекта естественной монополии на краткосрочный, среднесрочный или долгосрочный период с целью получения технико-экономического эффекта; </w:t>
      </w:r>
      <w:r>
        <w:br/>
      </w:r>
      <w:r>
        <w:rPr>
          <w:rFonts w:ascii="Times New Roman"/>
          <w:b w:val="false"/>
          <w:i w:val="false"/>
          <w:color w:val="000000"/>
          <w:sz w:val="28"/>
        </w:rPr>
        <w:t xml:space="preserve">
      3-2) инвестиционный тариф (цена, ставка сбора) - утвержденный уполномоченным органом в рамках одного инвестиционного проекта тариф (цена, ставка сбора) или его предельный уровень на регулируемые услуги (товары, работы) субъекта естественной монополии, оказываемые на вновь созданных объектах, действующий до полной окупаемости вложенных инвестиций; </w:t>
      </w:r>
      <w:r>
        <w:br/>
      </w:r>
      <w:r>
        <w:rPr>
          <w:rFonts w:ascii="Times New Roman"/>
          <w:b w:val="false"/>
          <w:i w:val="false"/>
          <w:color w:val="000000"/>
          <w:sz w:val="28"/>
        </w:rPr>
        <w:t xml:space="preserve">
      3-3) краткосрочный период - временной интервал до одного года включительно;"; </w:t>
      </w:r>
      <w:r>
        <w:br/>
      </w:r>
      <w:r>
        <w:rPr>
          <w:rFonts w:ascii="Times New Roman"/>
          <w:b w:val="false"/>
          <w:i w:val="false"/>
          <w:color w:val="000000"/>
          <w:sz w:val="28"/>
        </w:rPr>
        <w:t xml:space="preserve">
      в подпункте 4): </w:t>
      </w:r>
      <w:r>
        <w:br/>
      </w:r>
      <w:r>
        <w:rPr>
          <w:rFonts w:ascii="Times New Roman"/>
          <w:b w:val="false"/>
          <w:i w:val="false"/>
          <w:color w:val="000000"/>
          <w:sz w:val="28"/>
        </w:rPr>
        <w:t xml:space="preserve">
      после слова "потребитель" дополнить словом "регулируемых"; </w:t>
      </w:r>
      <w:r>
        <w:br/>
      </w:r>
      <w:r>
        <w:rPr>
          <w:rFonts w:ascii="Times New Roman"/>
          <w:b w:val="false"/>
          <w:i w:val="false"/>
          <w:color w:val="000000"/>
          <w:sz w:val="28"/>
        </w:rPr>
        <w:t xml:space="preserve">
      после слова "пользующееся" дополнить словом "регулируемыми"; </w:t>
      </w:r>
      <w:r>
        <w:br/>
      </w:r>
      <w:r>
        <w:rPr>
          <w:rFonts w:ascii="Times New Roman"/>
          <w:b w:val="false"/>
          <w:i w:val="false"/>
          <w:color w:val="000000"/>
          <w:sz w:val="28"/>
        </w:rPr>
        <w:t xml:space="preserve">
      в подпункте 4-1) слова "на услуги" заменить словами "или его предельного уровня на регулируемые услуги (товары, работы)"; </w:t>
      </w:r>
      <w:r>
        <w:br/>
      </w:r>
      <w:r>
        <w:rPr>
          <w:rFonts w:ascii="Times New Roman"/>
          <w:b w:val="false"/>
          <w:i w:val="false"/>
          <w:color w:val="000000"/>
          <w:sz w:val="28"/>
        </w:rPr>
        <w:t xml:space="preserve">
      дополнить подпунктами 4-2), 4-3) следующего содержания: </w:t>
      </w:r>
      <w:r>
        <w:br/>
      </w:r>
      <w:r>
        <w:rPr>
          <w:rFonts w:ascii="Times New Roman"/>
          <w:b w:val="false"/>
          <w:i w:val="false"/>
          <w:color w:val="000000"/>
          <w:sz w:val="28"/>
        </w:rPr>
        <w:t xml:space="preserve">
      "4-2) предельный уровень тарифа (цены, ставки сбора) - максимальная величина тарифа (цены, ставки сбора) на регулируемую услугу (товар, работу) субъекта естественной монополии, утверждаемая на среднесрочный или долгосрочный период; </w:t>
      </w:r>
      <w:r>
        <w:br/>
      </w:r>
      <w:r>
        <w:rPr>
          <w:rFonts w:ascii="Times New Roman"/>
          <w:b w:val="false"/>
          <w:i w:val="false"/>
          <w:color w:val="000000"/>
          <w:sz w:val="28"/>
        </w:rPr>
        <w:t xml:space="preserve">
      4-3) среднесрочный период - временной интервал более одного года до пяти лет включительно;"; </w:t>
      </w:r>
      <w:r>
        <w:br/>
      </w:r>
      <w:r>
        <w:rPr>
          <w:rFonts w:ascii="Times New Roman"/>
          <w:b w:val="false"/>
          <w:i w:val="false"/>
          <w:color w:val="000000"/>
          <w:sz w:val="28"/>
        </w:rPr>
        <w:t xml:space="preserve">
      в подпункте 5-2) слово "услуг" заменить словами "регулируемых услуг (товаров, работ)"; </w:t>
      </w:r>
      <w:r>
        <w:br/>
      </w:r>
      <w:r>
        <w:rPr>
          <w:rFonts w:ascii="Times New Roman"/>
          <w:b w:val="false"/>
          <w:i w:val="false"/>
          <w:color w:val="000000"/>
          <w:sz w:val="28"/>
        </w:rPr>
        <w:t xml:space="preserve">
      подпункт 5-3) изложить в следующей редакции: </w:t>
      </w:r>
      <w:r>
        <w:br/>
      </w:r>
      <w:r>
        <w:rPr>
          <w:rFonts w:ascii="Times New Roman"/>
          <w:b w:val="false"/>
          <w:i w:val="false"/>
          <w:color w:val="000000"/>
          <w:sz w:val="28"/>
        </w:rPr>
        <w:t xml:space="preserve">
      "5-3) тарифная смета - утверждаемые уполномоченным органом ежегодно и (или) на среднесрочный или долгосрочный период в разрезе регулируемых услуг (товаров, работ), показатели о статьях доходов и расходов, объемах оказываемых регулируемых услуг (товаров, работ) и другие экономические показатели деятельности субъекта естественной монополии по форме, установленной уполномоченным органом;"; </w:t>
      </w:r>
      <w:r>
        <w:br/>
      </w:r>
      <w:r>
        <w:rPr>
          <w:rFonts w:ascii="Times New Roman"/>
          <w:b w:val="false"/>
          <w:i w:val="false"/>
          <w:color w:val="000000"/>
          <w:sz w:val="28"/>
        </w:rPr>
        <w:t xml:space="preserve">
      дополнить подпунктами 5-4), 6-1) следующего содержания: </w:t>
      </w:r>
      <w:r>
        <w:br/>
      </w:r>
      <w:r>
        <w:rPr>
          <w:rFonts w:ascii="Times New Roman"/>
          <w:b w:val="false"/>
          <w:i w:val="false"/>
          <w:color w:val="000000"/>
          <w:sz w:val="28"/>
        </w:rPr>
        <w:t xml:space="preserve">
      "5-4) техническая экспертиза - анализ технического состояния (технических характеристик) задействованных активов и необходимости проведения работ, обеспечивающих поддержание активов в рабочем состоянии, эффективности технологического процесса, включая соответствие установленных норм материальных, трудовых затрат технологии производства, оценка необходимости осуществления инвестиционных программ (проектов), уровня задействованности и правильности распределения основных средств по видам предоставляемых регулируемых услуг; </w:t>
      </w:r>
      <w:r>
        <w:br/>
      </w:r>
      <w:r>
        <w:rPr>
          <w:rFonts w:ascii="Times New Roman"/>
          <w:b w:val="false"/>
          <w:i w:val="false"/>
          <w:color w:val="000000"/>
          <w:sz w:val="28"/>
        </w:rPr>
        <w:t xml:space="preserve">
      6-1) финансовая экспертиза - анализ финансово-хозяйственной деятельности субъекта естественной монополии с целью оценки исполнения им законодательства о естественных монополиях и решений уполномоченного органа, а также влияния применяемых тарифов (цен, ставок сборов) на финансовые показатели деятельности субъекта естественной монополии, проверка (оценка) исполнения тарифной сметы и соблюдения учетной политики, исполнения инвестиционных программ (проектов), согласованных с уполномоченным органом;"; </w:t>
      </w:r>
      <w:r>
        <w:br/>
      </w:r>
      <w:r>
        <w:rPr>
          <w:rFonts w:ascii="Times New Roman"/>
          <w:b w:val="false"/>
          <w:i w:val="false"/>
          <w:color w:val="000000"/>
          <w:sz w:val="28"/>
        </w:rPr>
        <w:t xml:space="preserve">
      подпункт 7) изложить в следующей редакции: </w:t>
      </w:r>
      <w:r>
        <w:br/>
      </w:r>
      <w:r>
        <w:rPr>
          <w:rFonts w:ascii="Times New Roman"/>
          <w:b w:val="false"/>
          <w:i w:val="false"/>
          <w:color w:val="000000"/>
          <w:sz w:val="28"/>
        </w:rPr>
        <w:t xml:space="preserve">
      "7) регулируемые услуги (товары, работы) субъекта естественной монополии - услуги (товары, работы), предоставляемые субъектом естественной монополии в сфере естественной монополии и подлежащие государственному регулированию уполномоченным органом, включая случаи предоставления услуг в виде передачи определенного товара потребителю;"; </w:t>
      </w:r>
      <w:r>
        <w:br/>
      </w:r>
      <w:r>
        <w:rPr>
          <w:rFonts w:ascii="Times New Roman"/>
          <w:b w:val="false"/>
          <w:i w:val="false"/>
          <w:color w:val="000000"/>
          <w:sz w:val="28"/>
        </w:rPr>
        <w:t xml:space="preserve">
      3) в статье 4: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"Статья 4. Сферы естественных монополий"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слово "сфере" заменить словом "сферам"; </w:t>
      </w:r>
      <w:r>
        <w:br/>
      </w:r>
      <w:r>
        <w:rPr>
          <w:rFonts w:ascii="Times New Roman"/>
          <w:b w:val="false"/>
          <w:i w:val="false"/>
          <w:color w:val="000000"/>
          <w:sz w:val="28"/>
        </w:rPr>
        <w:t xml:space="preserve">
      слова "следующие виды деятельности" исключить; </w:t>
      </w:r>
      <w:r>
        <w:br/>
      </w:r>
      <w:r>
        <w:rPr>
          <w:rFonts w:ascii="Times New Roman"/>
          <w:b w:val="false"/>
          <w:i w:val="false"/>
          <w:color w:val="000000"/>
          <w:sz w:val="28"/>
        </w:rPr>
        <w:t xml:space="preserve">
      в подпункте 3-1) слова "отопительными котельными, станциями с комбинированным типом производства" исключить; </w:t>
      </w:r>
      <w:r>
        <w:br/>
      </w:r>
      <w:r>
        <w:rPr>
          <w:rFonts w:ascii="Times New Roman"/>
          <w:b w:val="false"/>
          <w:i w:val="false"/>
          <w:color w:val="000000"/>
          <w:sz w:val="28"/>
        </w:rPr>
        <w:t xml:space="preserve">
      в подпункте 4-1) слова "при условии отсутствия конкурентного подъездного пути и технологической невозможности либо экономической нецелесообразности его строительства" исключить; </w:t>
      </w:r>
      <w:r>
        <w:br/>
      </w:r>
      <w:r>
        <w:rPr>
          <w:rFonts w:ascii="Times New Roman"/>
          <w:b w:val="false"/>
          <w:i w:val="false"/>
          <w:color w:val="000000"/>
          <w:sz w:val="28"/>
        </w:rPr>
        <w:t xml:space="preserve">
      в подпункте 5) слова ", портов, аэропортов" исключить; </w:t>
      </w:r>
      <w:r>
        <w:br/>
      </w:r>
      <w:r>
        <w:rPr>
          <w:rFonts w:ascii="Times New Roman"/>
          <w:b w:val="false"/>
          <w:i w:val="false"/>
          <w:color w:val="000000"/>
          <w:sz w:val="28"/>
        </w:rPr>
        <w:t xml:space="preserve">
      дополнить подпунктом 5-1) следующего содержания: </w:t>
      </w:r>
      <w:r>
        <w:br/>
      </w:r>
      <w:r>
        <w:rPr>
          <w:rFonts w:ascii="Times New Roman"/>
          <w:b w:val="false"/>
          <w:i w:val="false"/>
          <w:color w:val="000000"/>
          <w:sz w:val="28"/>
        </w:rPr>
        <w:t xml:space="preserve">
      "5-1) услуги портов, аэропортов;"; </w:t>
      </w:r>
      <w:r>
        <w:br/>
      </w:r>
      <w:r>
        <w:rPr>
          <w:rFonts w:ascii="Times New Roman"/>
          <w:b w:val="false"/>
          <w:i w:val="false"/>
          <w:color w:val="000000"/>
          <w:sz w:val="28"/>
        </w:rPr>
        <w:t xml:space="preserve">
      подпункт 6) изложить в следующей редакции: </w:t>
      </w:r>
      <w:r>
        <w:br/>
      </w:r>
      <w:r>
        <w:rPr>
          <w:rFonts w:ascii="Times New Roman"/>
          <w:b w:val="false"/>
          <w:i w:val="false"/>
          <w:color w:val="000000"/>
          <w:sz w:val="28"/>
        </w:rPr>
        <w:t xml:space="preserve">
      "6) услуги телекоммуникаций при условии отсутствия конкурентного оператора связи, предоставляющего эти услуги по причине технической невозможности либо экономической нецелесообразности, за исключением универсальных услуг телекоммуникаций, тарифы на которые определяются Правительством Республики Казахстан;"; </w:t>
      </w:r>
      <w:r>
        <w:br/>
      </w:r>
      <w:r>
        <w:rPr>
          <w:rFonts w:ascii="Times New Roman"/>
          <w:b w:val="false"/>
          <w:i w:val="false"/>
          <w:color w:val="000000"/>
          <w:sz w:val="28"/>
        </w:rPr>
        <w:t xml:space="preserve">
      дополнить подпунктом 6-1) следующего содержания: </w:t>
      </w:r>
      <w:r>
        <w:br/>
      </w:r>
      <w:r>
        <w:rPr>
          <w:rFonts w:ascii="Times New Roman"/>
          <w:b w:val="false"/>
          <w:i w:val="false"/>
          <w:color w:val="000000"/>
          <w:sz w:val="28"/>
        </w:rPr>
        <w:t xml:space="preserve">
      "6-1) услуги предоставления в аренду или пользование кабельной канализации и технологического имущества с целью присоединения сетей телекоммуникаций к сети телекоммуникаций общего пользования;"; </w:t>
      </w:r>
      <w:r>
        <w:br/>
      </w:r>
      <w:r>
        <w:rPr>
          <w:rFonts w:ascii="Times New Roman"/>
          <w:b w:val="false"/>
          <w:i w:val="false"/>
          <w:color w:val="000000"/>
          <w:sz w:val="28"/>
        </w:rPr>
        <w:t xml:space="preserve">
      дополнить пунктом 1-1 следующего содержания: </w:t>
      </w:r>
      <w:r>
        <w:br/>
      </w:r>
      <w:r>
        <w:rPr>
          <w:rFonts w:ascii="Times New Roman"/>
          <w:b w:val="false"/>
          <w:i w:val="false"/>
          <w:color w:val="000000"/>
          <w:sz w:val="28"/>
        </w:rPr>
        <w:t xml:space="preserve">
      "1-1. Уполномоченный орган осуществляет анализ сфер естественных монополий, перечисленных в пункте 1 настоящей статьи, на предмет отнесения предоставляемых субъектами естественной монополии услуг (товаров, работ) в рамках данных сфер к регулируемым. </w:t>
      </w:r>
      <w:r>
        <w:br/>
      </w:r>
      <w:r>
        <w:rPr>
          <w:rFonts w:ascii="Times New Roman"/>
          <w:b w:val="false"/>
          <w:i w:val="false"/>
          <w:color w:val="000000"/>
          <w:sz w:val="28"/>
        </w:rPr>
        <w:t xml:space="preserve">
      Перечень регулируемых услуг (товаров, работ) утверждается Правительством Республики Казахстан по представлению уполномоченного органа.";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слова "естественной монополии" заменить словами "естественных монополий"; </w:t>
      </w:r>
      <w:r>
        <w:br/>
      </w:r>
      <w:r>
        <w:rPr>
          <w:rFonts w:ascii="Times New Roman"/>
          <w:b w:val="false"/>
          <w:i w:val="false"/>
          <w:color w:val="000000"/>
          <w:sz w:val="28"/>
        </w:rPr>
        <w:t xml:space="preserve">
      дополнить словами ", с указанием конкретных видов предоставляемых регулируемых услуг (товаров, работ)"; </w:t>
      </w:r>
      <w:r>
        <w:br/>
      </w:r>
      <w:r>
        <w:rPr>
          <w:rFonts w:ascii="Times New Roman"/>
          <w:b w:val="false"/>
          <w:i w:val="false"/>
          <w:color w:val="000000"/>
          <w:sz w:val="28"/>
        </w:rPr>
        <w:t xml:space="preserve">
      в пункте 3 слова "естественной монополии" заменить словами "естественных монополий"; </w:t>
      </w:r>
      <w:r>
        <w:br/>
      </w:r>
      <w:r>
        <w:rPr>
          <w:rFonts w:ascii="Times New Roman"/>
          <w:b w:val="false"/>
          <w:i w:val="false"/>
          <w:color w:val="000000"/>
          <w:sz w:val="28"/>
        </w:rPr>
        <w:t xml:space="preserve">
      пункт 3-1 исключить; </w:t>
      </w:r>
      <w:r>
        <w:br/>
      </w:r>
      <w:r>
        <w:rPr>
          <w:rFonts w:ascii="Times New Roman"/>
          <w:b w:val="false"/>
          <w:i w:val="false"/>
          <w:color w:val="000000"/>
          <w:sz w:val="28"/>
        </w:rPr>
        <w:t xml:space="preserve">
      4) в статье 5: </w:t>
      </w:r>
      <w:r>
        <w:br/>
      </w:r>
      <w:r>
        <w:rPr>
          <w:rFonts w:ascii="Times New Roman"/>
          <w:b w:val="false"/>
          <w:i w:val="false"/>
          <w:color w:val="000000"/>
          <w:sz w:val="28"/>
        </w:rPr>
        <w:t xml:space="preserve">
      в заголовке слова "естественной монополии" заменить словами "естественных монополий";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подпункте 1) слова "его основной деятельности" заменить словами "сферам естественных монополий"; </w:t>
      </w:r>
      <w:r>
        <w:br/>
      </w:r>
      <w:r>
        <w:rPr>
          <w:rFonts w:ascii="Times New Roman"/>
          <w:b w:val="false"/>
          <w:i w:val="false"/>
          <w:color w:val="000000"/>
          <w:sz w:val="28"/>
        </w:rPr>
        <w:t xml:space="preserve">
      в подпункте 2) слово "услуг" заменить словами "регулируемых услуг (товаров, работ)"; </w:t>
      </w:r>
      <w:r>
        <w:br/>
      </w:r>
      <w:r>
        <w:rPr>
          <w:rFonts w:ascii="Times New Roman"/>
          <w:b w:val="false"/>
          <w:i w:val="false"/>
          <w:color w:val="000000"/>
          <w:sz w:val="28"/>
        </w:rPr>
        <w:t xml:space="preserve">
      в подпункте 4): </w:t>
      </w:r>
      <w:r>
        <w:br/>
      </w:r>
      <w:r>
        <w:rPr>
          <w:rFonts w:ascii="Times New Roman"/>
          <w:b w:val="false"/>
          <w:i w:val="false"/>
          <w:color w:val="000000"/>
          <w:sz w:val="28"/>
        </w:rPr>
        <w:t xml:space="preserve">
      слово "предоставляемые" заменить словом "регулируемые"; </w:t>
      </w:r>
      <w:r>
        <w:br/>
      </w:r>
      <w:r>
        <w:rPr>
          <w:rFonts w:ascii="Times New Roman"/>
          <w:b w:val="false"/>
          <w:i w:val="false"/>
          <w:color w:val="000000"/>
          <w:sz w:val="28"/>
        </w:rPr>
        <w:t xml:space="preserve">
      после слов "платы за" дополнить словом "регулируемые"; </w:t>
      </w:r>
      <w:r>
        <w:br/>
      </w:r>
      <w:r>
        <w:rPr>
          <w:rFonts w:ascii="Times New Roman"/>
          <w:b w:val="false"/>
          <w:i w:val="false"/>
          <w:color w:val="000000"/>
          <w:sz w:val="28"/>
        </w:rPr>
        <w:t xml:space="preserve">
      дополнить словами "или их предельных уровнях"; </w:t>
      </w:r>
      <w:r>
        <w:br/>
      </w:r>
      <w:r>
        <w:rPr>
          <w:rFonts w:ascii="Times New Roman"/>
          <w:b w:val="false"/>
          <w:i w:val="false"/>
          <w:color w:val="000000"/>
          <w:sz w:val="28"/>
        </w:rPr>
        <w:t xml:space="preserve">
      в подпункте 5): </w:t>
      </w:r>
      <w:r>
        <w:br/>
      </w:r>
      <w:r>
        <w:rPr>
          <w:rFonts w:ascii="Times New Roman"/>
          <w:b w:val="false"/>
          <w:i w:val="false"/>
          <w:color w:val="000000"/>
          <w:sz w:val="28"/>
        </w:rPr>
        <w:t xml:space="preserve">
      слово "услугам" заменить словами "регулируемым услугам (товарам, работам)"; </w:t>
      </w:r>
      <w:r>
        <w:br/>
      </w:r>
      <w:r>
        <w:rPr>
          <w:rFonts w:ascii="Times New Roman"/>
          <w:b w:val="false"/>
          <w:i w:val="false"/>
          <w:color w:val="000000"/>
          <w:sz w:val="28"/>
        </w:rPr>
        <w:t xml:space="preserve">
      слово "услуг" заменить словами "регулируемых услуг (товаров, работ)"; </w:t>
      </w:r>
      <w:r>
        <w:br/>
      </w:r>
      <w:r>
        <w:rPr>
          <w:rFonts w:ascii="Times New Roman"/>
          <w:b w:val="false"/>
          <w:i w:val="false"/>
          <w:color w:val="000000"/>
          <w:sz w:val="28"/>
        </w:rPr>
        <w:t xml:space="preserve">
      дополнить подпунктом 5-1) следующего содержания: </w:t>
      </w:r>
      <w:r>
        <w:br/>
      </w:r>
      <w:r>
        <w:rPr>
          <w:rFonts w:ascii="Times New Roman"/>
          <w:b w:val="false"/>
          <w:i w:val="false"/>
          <w:color w:val="000000"/>
          <w:sz w:val="28"/>
        </w:rPr>
        <w:t xml:space="preserve">
      "5-1) передавать принадлежащее на праве собственности и ином законном основании имущество, используемое для производства и предоставления регулируемых услуг (товаров, работ), в доверительное управление, имущественный найм, лизинг;"; </w:t>
      </w:r>
      <w:r>
        <w:br/>
      </w:r>
      <w:r>
        <w:rPr>
          <w:rFonts w:ascii="Times New Roman"/>
          <w:b w:val="false"/>
          <w:i w:val="false"/>
          <w:color w:val="000000"/>
          <w:sz w:val="28"/>
        </w:rPr>
        <w:t xml:space="preserve">
      в подпункте 6) слово "услуги" заменить словами "регулируемые услуги (товары, работы)"; </w:t>
      </w:r>
      <w:r>
        <w:br/>
      </w:r>
      <w:r>
        <w:rPr>
          <w:rFonts w:ascii="Times New Roman"/>
          <w:b w:val="false"/>
          <w:i w:val="false"/>
          <w:color w:val="000000"/>
          <w:sz w:val="28"/>
        </w:rPr>
        <w:t xml:space="preserve">
      в подпункте 7): </w:t>
      </w:r>
      <w:r>
        <w:br/>
      </w:r>
      <w:r>
        <w:rPr>
          <w:rFonts w:ascii="Times New Roman"/>
          <w:b w:val="false"/>
          <w:i w:val="false"/>
          <w:color w:val="000000"/>
          <w:sz w:val="28"/>
        </w:rPr>
        <w:t xml:space="preserve">
      после слова "предоставлении" дополнить словом "регулируемых"; </w:t>
      </w:r>
      <w:r>
        <w:br/>
      </w:r>
      <w:r>
        <w:rPr>
          <w:rFonts w:ascii="Times New Roman"/>
          <w:b w:val="false"/>
          <w:i w:val="false"/>
          <w:color w:val="000000"/>
          <w:sz w:val="28"/>
        </w:rPr>
        <w:t xml:space="preserve">
      после слова "объема" дополнить словом "регулируемых"; </w:t>
      </w:r>
      <w:r>
        <w:br/>
      </w:r>
      <w:r>
        <w:rPr>
          <w:rFonts w:ascii="Times New Roman"/>
          <w:b w:val="false"/>
          <w:i w:val="false"/>
          <w:color w:val="000000"/>
          <w:sz w:val="28"/>
        </w:rPr>
        <w:t xml:space="preserve">
      в подпункте 8) слова "на услуги (товары, работы)" заменить словами "или их предельные уровни на регулируемые услуги (товары, работы)"; </w:t>
      </w:r>
      <w:r>
        <w:br/>
      </w:r>
      <w:r>
        <w:rPr>
          <w:rFonts w:ascii="Times New Roman"/>
          <w:b w:val="false"/>
          <w:i w:val="false"/>
          <w:color w:val="000000"/>
          <w:sz w:val="28"/>
        </w:rPr>
        <w:t xml:space="preserve">
      дополнить подпунктом 9) следующего содержания: </w:t>
      </w:r>
      <w:r>
        <w:br/>
      </w:r>
      <w:r>
        <w:rPr>
          <w:rFonts w:ascii="Times New Roman"/>
          <w:b w:val="false"/>
          <w:i w:val="false"/>
          <w:color w:val="000000"/>
          <w:sz w:val="28"/>
        </w:rPr>
        <w:t xml:space="preserve">
      "9) требовать оплаты предоставленных регулируемых услуг (товаров, работ), не соответствующих требованиям к качеству регулируемых услуг (товаров, работ), установленным государственными органами в пределах их компетенции;";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В целях соблюдения ограничений, предусмотренных в подпунктах 4) и 6) пункта 1 настоящей статьи, субъект естественной монополии обязан иметь кассы приема платежей за предоставляемые им регулируемые услуги (товары, работы)."; </w:t>
      </w:r>
      <w:r>
        <w:br/>
      </w:r>
      <w:r>
        <w:rPr>
          <w:rFonts w:ascii="Times New Roman"/>
          <w:b w:val="false"/>
          <w:i w:val="false"/>
          <w:color w:val="000000"/>
          <w:sz w:val="28"/>
        </w:rPr>
        <w:t xml:space="preserve">
      5) в статье 6: </w:t>
      </w:r>
      <w:r>
        <w:br/>
      </w:r>
      <w:r>
        <w:rPr>
          <w:rFonts w:ascii="Times New Roman"/>
          <w:b w:val="false"/>
          <w:i w:val="false"/>
          <w:color w:val="000000"/>
          <w:sz w:val="28"/>
        </w:rPr>
        <w:t xml:space="preserve">
      подпункт 1-1) после слова "предоставляемые" дополнить словом "регулируемые"; </w:t>
      </w:r>
      <w:r>
        <w:br/>
      </w:r>
      <w:r>
        <w:rPr>
          <w:rFonts w:ascii="Times New Roman"/>
          <w:b w:val="false"/>
          <w:i w:val="false"/>
          <w:color w:val="000000"/>
          <w:sz w:val="28"/>
        </w:rPr>
        <w:t xml:space="preserve">
      дополнить подпунктом 1-3) следующего содержания: </w:t>
      </w:r>
      <w:r>
        <w:br/>
      </w:r>
      <w:r>
        <w:rPr>
          <w:rFonts w:ascii="Times New Roman"/>
          <w:b w:val="false"/>
          <w:i w:val="false"/>
          <w:color w:val="000000"/>
          <w:sz w:val="28"/>
        </w:rPr>
        <w:t xml:space="preserve">
      "1-3) представлять к рассмотрению в уполномоченный орган по своему выбору заявку на утверждение тарифа (цены, ставки сбора) или его предельного уровня на регулируемые услуги (товары, работы);"; </w:t>
      </w:r>
      <w:r>
        <w:br/>
      </w:r>
      <w:r>
        <w:rPr>
          <w:rFonts w:ascii="Times New Roman"/>
          <w:b w:val="false"/>
          <w:i w:val="false"/>
          <w:color w:val="000000"/>
          <w:sz w:val="28"/>
        </w:rPr>
        <w:t xml:space="preserve">
      2) в статье 7: </w:t>
      </w:r>
      <w:r>
        <w:br/>
      </w:r>
      <w:r>
        <w:rPr>
          <w:rFonts w:ascii="Times New Roman"/>
          <w:b w:val="false"/>
          <w:i w:val="false"/>
          <w:color w:val="000000"/>
          <w:sz w:val="28"/>
        </w:rPr>
        <w:t xml:space="preserve">
      подпункт 2) изложить в следующей редакции: </w:t>
      </w:r>
      <w:r>
        <w:br/>
      </w:r>
      <w:r>
        <w:rPr>
          <w:rFonts w:ascii="Times New Roman"/>
          <w:b w:val="false"/>
          <w:i w:val="false"/>
          <w:color w:val="000000"/>
          <w:sz w:val="28"/>
        </w:rPr>
        <w:t xml:space="preserve">
      "2) обеспечивать всеобщее обслуживание потребителей регулируемых услуг (товаров, работ) в соответствии с требованиями к качеству предоставляемых регулируемых услуг (товаров, работ), установленными государственными органами в пределах их компетенции с учетом тарифов (цен, ставок сборов) или их предельных уровней, утвержденных уполномоченным органом на предоставляемые регулируемые услуги (товары, работы);"; </w:t>
      </w:r>
      <w:r>
        <w:br/>
      </w:r>
      <w:r>
        <w:rPr>
          <w:rFonts w:ascii="Times New Roman"/>
          <w:b w:val="false"/>
          <w:i w:val="false"/>
          <w:color w:val="000000"/>
          <w:sz w:val="28"/>
        </w:rPr>
        <w:t xml:space="preserve">
      дополнить подпунктом 2-1) следующего содержания: </w:t>
      </w:r>
      <w:r>
        <w:br/>
      </w:r>
      <w:r>
        <w:rPr>
          <w:rFonts w:ascii="Times New Roman"/>
          <w:b w:val="false"/>
          <w:i w:val="false"/>
          <w:color w:val="000000"/>
          <w:sz w:val="28"/>
        </w:rPr>
        <w:t xml:space="preserve">
      "2-1) обеспечивать прием платежей от потребителей за предоставляемые им услуги (товары, работы) через собственные кассы, а также банки и организации, осуществляющие отдельные виды банковских операций;"; </w:t>
      </w:r>
      <w:r>
        <w:br/>
      </w:r>
      <w:r>
        <w:rPr>
          <w:rFonts w:ascii="Times New Roman"/>
          <w:b w:val="false"/>
          <w:i w:val="false"/>
          <w:color w:val="000000"/>
          <w:sz w:val="28"/>
        </w:rPr>
        <w:t xml:space="preserve">
      в подпункте 3): </w:t>
      </w:r>
      <w:r>
        <w:br/>
      </w:r>
      <w:r>
        <w:rPr>
          <w:rFonts w:ascii="Times New Roman"/>
          <w:b w:val="false"/>
          <w:i w:val="false"/>
          <w:color w:val="000000"/>
          <w:sz w:val="28"/>
        </w:rPr>
        <w:t xml:space="preserve">
      после слова "потребителям" дополнить словом "регулируемых"; </w:t>
      </w:r>
      <w:r>
        <w:br/>
      </w:r>
      <w:r>
        <w:rPr>
          <w:rFonts w:ascii="Times New Roman"/>
          <w:b w:val="false"/>
          <w:i w:val="false"/>
          <w:color w:val="000000"/>
          <w:sz w:val="28"/>
        </w:rPr>
        <w:t xml:space="preserve">
      после слова "предоставления" дополнить словом "регулируемых"; </w:t>
      </w:r>
      <w:r>
        <w:br/>
      </w:r>
      <w:r>
        <w:rPr>
          <w:rFonts w:ascii="Times New Roman"/>
          <w:b w:val="false"/>
          <w:i w:val="false"/>
          <w:color w:val="000000"/>
          <w:sz w:val="28"/>
        </w:rPr>
        <w:t xml:space="preserve">
      дополнить словами ", в том числе равные условия доступа к регулируемым услугам (товарам, работам) в порядке, утвержденном уполномоченным органом"; </w:t>
      </w:r>
      <w:r>
        <w:br/>
      </w:r>
      <w:r>
        <w:rPr>
          <w:rFonts w:ascii="Times New Roman"/>
          <w:b w:val="false"/>
          <w:i w:val="false"/>
          <w:color w:val="000000"/>
          <w:sz w:val="28"/>
        </w:rPr>
        <w:t xml:space="preserve">
      дополнить подпунктом 3-1) следующего содержания: </w:t>
      </w:r>
      <w:r>
        <w:br/>
      </w:r>
      <w:r>
        <w:rPr>
          <w:rFonts w:ascii="Times New Roman"/>
          <w:b w:val="false"/>
          <w:i w:val="false"/>
          <w:color w:val="000000"/>
          <w:sz w:val="28"/>
        </w:rPr>
        <w:t xml:space="preserve">
      "3-1) в случае утверждения предельного уровня тарифа (цены, ставки сбора) предоставлять для всех потребителей регулируемые услуги (товары, работы) по тарифам (ценам, ставкам сбора), не превышающим предельный уровень тарифа (цены, ставки сбора);"; </w:t>
      </w:r>
      <w:r>
        <w:br/>
      </w:r>
      <w:r>
        <w:rPr>
          <w:rFonts w:ascii="Times New Roman"/>
          <w:b w:val="false"/>
          <w:i w:val="false"/>
          <w:color w:val="000000"/>
          <w:sz w:val="28"/>
        </w:rPr>
        <w:t xml:space="preserve">
      подпункт 4) изложить в следующей редакции: </w:t>
      </w:r>
      <w:r>
        <w:br/>
      </w:r>
      <w:r>
        <w:rPr>
          <w:rFonts w:ascii="Times New Roman"/>
          <w:b w:val="false"/>
          <w:i w:val="false"/>
          <w:color w:val="000000"/>
          <w:sz w:val="28"/>
        </w:rPr>
        <w:t xml:space="preserve">
      "4) осуществлять закупки товаров, работ и услуг, затраты на которые учитываются при утверждении тарифа (цены, ставки сбора) или его предельного уровня и тарифных смет на регулируемые услуги (товары, работы) субъекта естественной монополии в порядке, установленном настоящим Законом и иными законодательными актами Республики Казахстан;"; </w:t>
      </w:r>
      <w:r>
        <w:br/>
      </w:r>
      <w:r>
        <w:rPr>
          <w:rFonts w:ascii="Times New Roman"/>
          <w:b w:val="false"/>
          <w:i w:val="false"/>
          <w:color w:val="000000"/>
          <w:sz w:val="28"/>
        </w:rPr>
        <w:t xml:space="preserve">
      в подпункте 7) слова "в соответствии с дополнительными требованиями к договору на проведение аудита, установленными законодательством Республики Казахстан о естественных монополиях" заменить словами ", за исключением субъектов естественных монополий, указанных в пункте 3 статьи 15 настоящего Закона, которые проводят обязательный аудит один раз в три года"; </w:t>
      </w:r>
      <w:r>
        <w:br/>
      </w:r>
      <w:r>
        <w:rPr>
          <w:rFonts w:ascii="Times New Roman"/>
          <w:b w:val="false"/>
          <w:i w:val="false"/>
          <w:color w:val="000000"/>
          <w:sz w:val="28"/>
        </w:rPr>
        <w:t xml:space="preserve">
      подпункт 7-1) изложить в следующей редакции: </w:t>
      </w:r>
      <w:r>
        <w:br/>
      </w:r>
      <w:r>
        <w:rPr>
          <w:rFonts w:ascii="Times New Roman"/>
          <w:b w:val="false"/>
          <w:i w:val="false"/>
          <w:color w:val="000000"/>
          <w:sz w:val="28"/>
        </w:rPr>
        <w:t xml:space="preserve">
      "7-1) вести раздельный учет доходов, затрат и задействованных активов по каждому виду регулируемых услуг (товаров, работ) и в целом по иной деятельности в порядке, утвержденном уполномоченным органом;"; </w:t>
      </w:r>
      <w:r>
        <w:br/>
      </w:r>
      <w:r>
        <w:rPr>
          <w:rFonts w:ascii="Times New Roman"/>
          <w:b w:val="false"/>
          <w:i w:val="false"/>
          <w:color w:val="000000"/>
          <w:sz w:val="28"/>
        </w:rPr>
        <w:t xml:space="preserve">
      подпункт 8) изложить в следующей редакции: </w:t>
      </w:r>
      <w:r>
        <w:br/>
      </w:r>
      <w:r>
        <w:rPr>
          <w:rFonts w:ascii="Times New Roman"/>
          <w:b w:val="false"/>
          <w:i w:val="false"/>
          <w:color w:val="000000"/>
          <w:sz w:val="28"/>
        </w:rPr>
        <w:t xml:space="preserve">
      "8) заключать индивидуальные договоры с потребителями на каждый вид предоставляемых регулируемых услуг (товаров, работ), в соответствии с типовыми договорами, утвержденными Правительством Республики Казахстан;"; </w:t>
      </w:r>
      <w:r>
        <w:br/>
      </w:r>
      <w:r>
        <w:rPr>
          <w:rFonts w:ascii="Times New Roman"/>
          <w:b w:val="false"/>
          <w:i w:val="false"/>
          <w:color w:val="000000"/>
          <w:sz w:val="28"/>
        </w:rPr>
        <w:t xml:space="preserve">
      подпункт 10) после слов "тарифов (цен, ставок сбора)" дополнить словами "или их предельных уровней"; </w:t>
      </w:r>
      <w:r>
        <w:br/>
      </w:r>
      <w:r>
        <w:rPr>
          <w:rFonts w:ascii="Times New Roman"/>
          <w:b w:val="false"/>
          <w:i w:val="false"/>
          <w:color w:val="000000"/>
          <w:sz w:val="28"/>
        </w:rPr>
        <w:t xml:space="preserve">
      подпункт 12) после слова "предоставление" дополнить словом "регулируемой"; </w:t>
      </w:r>
      <w:r>
        <w:br/>
      </w:r>
      <w:r>
        <w:rPr>
          <w:rFonts w:ascii="Times New Roman"/>
          <w:b w:val="false"/>
          <w:i w:val="false"/>
          <w:color w:val="000000"/>
          <w:sz w:val="28"/>
        </w:rPr>
        <w:t xml:space="preserve">
      подпункт 13) после слов "тарифов (цен, ставок сборов)" дополнить словами "не позднее чем"; </w:t>
      </w:r>
      <w:r>
        <w:br/>
      </w:r>
      <w:r>
        <w:rPr>
          <w:rFonts w:ascii="Times New Roman"/>
          <w:b w:val="false"/>
          <w:i w:val="false"/>
          <w:color w:val="000000"/>
          <w:sz w:val="28"/>
        </w:rPr>
        <w:t xml:space="preserve">
      дополнить подпунктами 14), 15), 16) следующего содержания: </w:t>
      </w:r>
      <w:r>
        <w:br/>
      </w:r>
      <w:r>
        <w:rPr>
          <w:rFonts w:ascii="Times New Roman"/>
          <w:b w:val="false"/>
          <w:i w:val="false"/>
          <w:color w:val="000000"/>
          <w:sz w:val="28"/>
        </w:rPr>
        <w:t xml:space="preserve">
      "14) проводить независимую экспертизу своей деятельности, в соответствии с требованиями, установленными уполномоченным органом: </w:t>
      </w:r>
      <w:r>
        <w:br/>
      </w:r>
      <w:r>
        <w:rPr>
          <w:rFonts w:ascii="Times New Roman"/>
          <w:b w:val="false"/>
          <w:i w:val="false"/>
          <w:color w:val="000000"/>
          <w:sz w:val="28"/>
        </w:rPr>
        <w:t xml:space="preserve">
      финансовую - не менее одного раза в два года; </w:t>
      </w:r>
      <w:r>
        <w:br/>
      </w:r>
      <w:r>
        <w:rPr>
          <w:rFonts w:ascii="Times New Roman"/>
          <w:b w:val="false"/>
          <w:i w:val="false"/>
          <w:color w:val="000000"/>
          <w:sz w:val="28"/>
        </w:rPr>
        <w:t xml:space="preserve">
      техническую - не менее одного раза в пять лет; </w:t>
      </w:r>
      <w:r>
        <w:br/>
      </w:r>
      <w:r>
        <w:rPr>
          <w:rFonts w:ascii="Times New Roman"/>
          <w:b w:val="false"/>
          <w:i w:val="false"/>
          <w:color w:val="000000"/>
          <w:sz w:val="28"/>
        </w:rPr>
        <w:t xml:space="preserve">
      15) снижать тарифы (цены, ставки сбора) или их предельные уровни за предоставляемые регулируемые услуги (товары, работы) для всех потребителей в случае изменения налогового законодательства Республики Казахстан, в результате которого стоимость затрат субъекта естественной монополии уменьшается, со дня введения в действие указанных изменений; </w:t>
      </w:r>
      <w:r>
        <w:br/>
      </w:r>
      <w:r>
        <w:rPr>
          <w:rFonts w:ascii="Times New Roman"/>
          <w:b w:val="false"/>
          <w:i w:val="false"/>
          <w:color w:val="000000"/>
          <w:sz w:val="28"/>
        </w:rPr>
        <w:t xml:space="preserve">
      16) отчуждать имущество, предназначенное для производства и предоставления регулируемых услуг (товаров, работ), на торгах в форме тендера, за исключением случаев передачи имущества в собственность государства."; </w:t>
      </w:r>
      <w:r>
        <w:br/>
      </w:r>
      <w:r>
        <w:rPr>
          <w:rFonts w:ascii="Times New Roman"/>
          <w:b w:val="false"/>
          <w:i w:val="false"/>
          <w:color w:val="000000"/>
          <w:sz w:val="28"/>
        </w:rPr>
        <w:t xml:space="preserve">
      7) в подпункте 1) статьи 10 слово "услуги" заменить словами "регулируемые услуги (товары, работы)"; </w:t>
      </w:r>
      <w:r>
        <w:br/>
      </w:r>
      <w:r>
        <w:rPr>
          <w:rFonts w:ascii="Times New Roman"/>
          <w:b w:val="false"/>
          <w:i w:val="false"/>
          <w:color w:val="000000"/>
          <w:sz w:val="28"/>
        </w:rPr>
        <w:t xml:space="preserve">
      8) в статье 11: </w:t>
      </w:r>
      <w:r>
        <w:br/>
      </w:r>
      <w:r>
        <w:rPr>
          <w:rFonts w:ascii="Times New Roman"/>
          <w:b w:val="false"/>
          <w:i w:val="false"/>
          <w:color w:val="000000"/>
          <w:sz w:val="28"/>
        </w:rPr>
        <w:t xml:space="preserve">
      пункт 2: </w:t>
      </w:r>
      <w:r>
        <w:br/>
      </w:r>
      <w:r>
        <w:rPr>
          <w:rFonts w:ascii="Times New Roman"/>
          <w:b w:val="false"/>
          <w:i w:val="false"/>
          <w:color w:val="000000"/>
          <w:sz w:val="28"/>
        </w:rPr>
        <w:t xml:space="preserve">
      после слова "монополии," дополнить словом "регулируемыми"; </w:t>
      </w:r>
      <w:r>
        <w:br/>
      </w:r>
      <w:r>
        <w:rPr>
          <w:rFonts w:ascii="Times New Roman"/>
          <w:b w:val="false"/>
          <w:i w:val="false"/>
          <w:color w:val="000000"/>
          <w:sz w:val="28"/>
        </w:rPr>
        <w:t xml:space="preserve">
      пункт 3 после слова "услуг" дополнить словами "(товаров, работ)"; </w:t>
      </w:r>
      <w:r>
        <w:br/>
      </w:r>
      <w:r>
        <w:rPr>
          <w:rFonts w:ascii="Times New Roman"/>
          <w:b w:val="false"/>
          <w:i w:val="false"/>
          <w:color w:val="000000"/>
          <w:sz w:val="28"/>
        </w:rPr>
        <w:t xml:space="preserve">
      9) статью 12 изложить в следующей редакции: </w:t>
      </w:r>
      <w:r>
        <w:br/>
      </w:r>
      <w:r>
        <w:rPr>
          <w:rFonts w:ascii="Times New Roman"/>
          <w:b w:val="false"/>
          <w:i w:val="false"/>
          <w:color w:val="000000"/>
          <w:sz w:val="28"/>
        </w:rPr>
        <w:t xml:space="preserve">
      "Статья 12. Уполномоченный орган </w:t>
      </w:r>
      <w:r>
        <w:br/>
      </w:r>
      <w:r>
        <w:rPr>
          <w:rFonts w:ascii="Times New Roman"/>
          <w:b w:val="false"/>
          <w:i w:val="false"/>
          <w:color w:val="000000"/>
          <w:sz w:val="28"/>
        </w:rPr>
        <w:t xml:space="preserve">
      Положение, структура и общая штатная численность уполномоченного органа утверждаются Президентом Республики Казахстан."; </w:t>
      </w:r>
      <w:r>
        <w:br/>
      </w:r>
      <w:r>
        <w:rPr>
          <w:rFonts w:ascii="Times New Roman"/>
          <w:b w:val="false"/>
          <w:i w:val="false"/>
          <w:color w:val="000000"/>
          <w:sz w:val="28"/>
        </w:rPr>
        <w:t xml:space="preserve">
      10) подпункт 4) статьи 13 изложить в следующей редакции: </w:t>
      </w:r>
      <w:r>
        <w:br/>
      </w:r>
      <w:r>
        <w:rPr>
          <w:rFonts w:ascii="Times New Roman"/>
          <w:b w:val="false"/>
          <w:i w:val="false"/>
          <w:color w:val="000000"/>
          <w:sz w:val="28"/>
        </w:rPr>
        <w:t xml:space="preserve">
      "4) разрабатывает, утверждает и применяет недискриминационные методики расчета тарифов (цен, ставок сборов) или их предельных уровней на регулируемые услуги (товары, работы) субъекта естественной монополии;"; </w:t>
      </w:r>
      <w:r>
        <w:br/>
      </w:r>
      <w:r>
        <w:rPr>
          <w:rFonts w:ascii="Times New Roman"/>
          <w:b w:val="false"/>
          <w:i w:val="false"/>
          <w:color w:val="000000"/>
          <w:sz w:val="28"/>
        </w:rPr>
        <w:t xml:space="preserve">
      11) в статье 14: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подпункт 2) после слова "регулирующие" дополнить словами "и контролирующие"; </w:t>
      </w:r>
      <w:r>
        <w:br/>
      </w:r>
      <w:r>
        <w:rPr>
          <w:rFonts w:ascii="Times New Roman"/>
          <w:b w:val="false"/>
          <w:i w:val="false"/>
          <w:color w:val="000000"/>
          <w:sz w:val="28"/>
        </w:rPr>
        <w:t xml:space="preserve">
      подпункт 3) дополнить словами "и контроля"; </w:t>
      </w:r>
      <w:r>
        <w:br/>
      </w:r>
      <w:r>
        <w:rPr>
          <w:rFonts w:ascii="Times New Roman"/>
          <w:b w:val="false"/>
          <w:i w:val="false"/>
          <w:color w:val="000000"/>
          <w:sz w:val="28"/>
        </w:rPr>
        <w:t xml:space="preserve">
      дополнить подпунктом 4-1) следующего содержания: </w:t>
      </w:r>
      <w:r>
        <w:br/>
      </w:r>
      <w:r>
        <w:rPr>
          <w:rFonts w:ascii="Times New Roman"/>
          <w:b w:val="false"/>
          <w:i w:val="false"/>
          <w:color w:val="000000"/>
          <w:sz w:val="28"/>
        </w:rPr>
        <w:t xml:space="preserve">
      "4-1) при необходимости проводить финансовую и (или) техническую экспертизу деятельности субъектов естественной монополии;"; </w:t>
      </w:r>
      <w:r>
        <w:br/>
      </w:r>
      <w:r>
        <w:rPr>
          <w:rFonts w:ascii="Times New Roman"/>
          <w:b w:val="false"/>
          <w:i w:val="false"/>
          <w:color w:val="000000"/>
          <w:sz w:val="28"/>
        </w:rPr>
        <w:t xml:space="preserve">
      подпункт 6) изложить в следующей редакции: </w:t>
      </w:r>
      <w:r>
        <w:br/>
      </w:r>
      <w:r>
        <w:rPr>
          <w:rFonts w:ascii="Times New Roman"/>
          <w:b w:val="false"/>
          <w:i w:val="false"/>
          <w:color w:val="000000"/>
          <w:sz w:val="28"/>
        </w:rPr>
        <w:t xml:space="preserve">
      "6) вносить субъектам естественной монополии, государственным органам в случаях нарушения законодательства о естественных монополиях, обязательные для исполнения предписания и предписания о реорганизации субъектов естественной монополии и (или) об отчуждении имущества;"; </w:t>
      </w:r>
      <w:r>
        <w:br/>
      </w:r>
      <w:r>
        <w:rPr>
          <w:rFonts w:ascii="Times New Roman"/>
          <w:b w:val="false"/>
          <w:i w:val="false"/>
          <w:color w:val="000000"/>
          <w:sz w:val="28"/>
        </w:rPr>
        <w:t xml:space="preserve">
      в подпункте 9-1) после слова "потребителями" дополнить словами "регулируемых услуг (товаров, работ)"; </w:t>
      </w:r>
      <w:r>
        <w:br/>
      </w:r>
      <w:r>
        <w:rPr>
          <w:rFonts w:ascii="Times New Roman"/>
          <w:b w:val="false"/>
          <w:i w:val="false"/>
          <w:color w:val="000000"/>
          <w:sz w:val="28"/>
        </w:rPr>
        <w:t xml:space="preserve">
      подпункты 9-2), 9-3) изложить в следующей редакции: </w:t>
      </w:r>
      <w:r>
        <w:br/>
      </w:r>
      <w:r>
        <w:rPr>
          <w:rFonts w:ascii="Times New Roman"/>
          <w:b w:val="false"/>
          <w:i w:val="false"/>
          <w:color w:val="000000"/>
          <w:sz w:val="28"/>
        </w:rPr>
        <w:t xml:space="preserve">
      "9-2) инициировать изменение тарифов (цен, ставок сборов) на регулируемые услуги (товары, работы) субъектов естественной монополии или их предельных уровней и тарифных смет субъектов естественной монополии в установленном им порядке; </w:t>
      </w:r>
      <w:r>
        <w:br/>
      </w:r>
      <w:r>
        <w:rPr>
          <w:rFonts w:ascii="Times New Roman"/>
          <w:b w:val="false"/>
          <w:i w:val="false"/>
          <w:color w:val="000000"/>
          <w:sz w:val="28"/>
        </w:rPr>
        <w:t xml:space="preserve">
      9-3) осуществлять контроль за закупками, затраты на которые учитываются при утверждении тарифов (цен, ставок сборов) или их предельных уровней и тарифных смет на регулируемые услуги (товары, работы) субъекта естественной монополии;"; </w:t>
      </w:r>
      <w:r>
        <w:br/>
      </w:r>
      <w:r>
        <w:rPr>
          <w:rFonts w:ascii="Times New Roman"/>
          <w:b w:val="false"/>
          <w:i w:val="false"/>
          <w:color w:val="000000"/>
          <w:sz w:val="28"/>
        </w:rPr>
        <w:t xml:space="preserve">
      подпункт 9-4) исключить; </w:t>
      </w:r>
      <w:r>
        <w:br/>
      </w:r>
      <w:r>
        <w:rPr>
          <w:rFonts w:ascii="Times New Roman"/>
          <w:b w:val="false"/>
          <w:i w:val="false"/>
          <w:color w:val="000000"/>
          <w:sz w:val="28"/>
        </w:rPr>
        <w:t xml:space="preserve">
      подпункт 9-6) после слов "(цен, ставок сборов) на" дополнить словом "регулируемые"; </w:t>
      </w:r>
      <w:r>
        <w:br/>
      </w:r>
      <w:r>
        <w:rPr>
          <w:rFonts w:ascii="Times New Roman"/>
          <w:b w:val="false"/>
          <w:i w:val="false"/>
          <w:color w:val="000000"/>
          <w:sz w:val="28"/>
        </w:rPr>
        <w:t xml:space="preserve">
      дополнить подпунктами 9-7), 9-8), 9-9) следующего содержания: </w:t>
      </w:r>
      <w:r>
        <w:br/>
      </w:r>
      <w:r>
        <w:rPr>
          <w:rFonts w:ascii="Times New Roman"/>
          <w:b w:val="false"/>
          <w:i w:val="false"/>
          <w:color w:val="000000"/>
          <w:sz w:val="28"/>
        </w:rPr>
        <w:t xml:space="preserve">
      "9-7) утверждать порядок ведения раздельного учета доходов, затрат и задействованных активов по каждому виду регулируемых услуг (товаров, работ) и в целом по иной деятельности; </w:t>
      </w:r>
      <w:r>
        <w:br/>
      </w:r>
      <w:r>
        <w:rPr>
          <w:rFonts w:ascii="Times New Roman"/>
          <w:b w:val="false"/>
          <w:i w:val="false"/>
          <w:color w:val="000000"/>
          <w:sz w:val="28"/>
        </w:rPr>
        <w:t xml:space="preserve">
      9-8) согласовывать кандидатуру назначаемого реабилитационного управляющего и план реабилитации субъектов естественной монополии; </w:t>
      </w:r>
      <w:r>
        <w:br/>
      </w:r>
      <w:r>
        <w:rPr>
          <w:rFonts w:ascii="Times New Roman"/>
          <w:b w:val="false"/>
          <w:i w:val="false"/>
          <w:color w:val="000000"/>
          <w:sz w:val="28"/>
        </w:rPr>
        <w:t xml:space="preserve">
      9-9) утверждать тарифы (цены, ставки сборов) или их предельные уровни на регулируемые услуги (товары, работы) субъекта естественной монополии с учетом требований к качеству, установленных государственными органами в пределах их компетенции;"; </w:t>
      </w:r>
      <w:r>
        <w:br/>
      </w:r>
      <w:r>
        <w:rPr>
          <w:rFonts w:ascii="Times New Roman"/>
          <w:b w:val="false"/>
          <w:i w:val="false"/>
          <w:color w:val="000000"/>
          <w:sz w:val="28"/>
        </w:rPr>
        <w:t xml:space="preserve">
      2) в статье 14-1: </w:t>
      </w:r>
      <w:r>
        <w:br/>
      </w:r>
      <w:r>
        <w:rPr>
          <w:rFonts w:ascii="Times New Roman"/>
          <w:b w:val="false"/>
          <w:i w:val="false"/>
          <w:color w:val="000000"/>
          <w:sz w:val="28"/>
        </w:rPr>
        <w:t xml:space="preserve">
      в подпункте 1): </w:t>
      </w:r>
      <w:r>
        <w:br/>
      </w:r>
      <w:r>
        <w:rPr>
          <w:rFonts w:ascii="Times New Roman"/>
          <w:b w:val="false"/>
          <w:i w:val="false"/>
          <w:color w:val="000000"/>
          <w:sz w:val="28"/>
        </w:rPr>
        <w:t xml:space="preserve">
      после слов "тарифов (цен, ставок сборов)" дополнить словами "или их предельных уровней"; </w:t>
      </w:r>
      <w:r>
        <w:br/>
      </w:r>
      <w:r>
        <w:rPr>
          <w:rFonts w:ascii="Times New Roman"/>
          <w:b w:val="false"/>
          <w:i w:val="false"/>
          <w:color w:val="000000"/>
          <w:sz w:val="28"/>
        </w:rPr>
        <w:t xml:space="preserve">
      после слов "тариф (цену, ставку сбора)" дополнить словами "или его предельный уровень"; </w:t>
      </w:r>
      <w:r>
        <w:br/>
      </w:r>
      <w:r>
        <w:rPr>
          <w:rFonts w:ascii="Times New Roman"/>
          <w:b w:val="false"/>
          <w:i w:val="false"/>
          <w:color w:val="000000"/>
          <w:sz w:val="28"/>
        </w:rPr>
        <w:t xml:space="preserve">
      дополнить словами ", нецелевым использованием средств амортизационных отчислений, предусмотренных тарифной сметой, и неисполнением статей затрат тарифной сметы"; </w:t>
      </w:r>
      <w:r>
        <w:br/>
      </w:r>
      <w:r>
        <w:rPr>
          <w:rFonts w:ascii="Times New Roman"/>
          <w:b w:val="false"/>
          <w:i w:val="false"/>
          <w:color w:val="000000"/>
          <w:sz w:val="28"/>
        </w:rPr>
        <w:t xml:space="preserve">
      подпункт 2) дополнить словами "или их предельных уровней"; </w:t>
      </w:r>
      <w:r>
        <w:br/>
      </w:r>
      <w:r>
        <w:rPr>
          <w:rFonts w:ascii="Times New Roman"/>
          <w:b w:val="false"/>
          <w:i w:val="false"/>
          <w:color w:val="000000"/>
          <w:sz w:val="28"/>
        </w:rPr>
        <w:t xml:space="preserve">
      подпункт 3) исключить; </w:t>
      </w:r>
      <w:r>
        <w:br/>
      </w:r>
      <w:r>
        <w:rPr>
          <w:rFonts w:ascii="Times New Roman"/>
          <w:b w:val="false"/>
          <w:i w:val="false"/>
          <w:color w:val="000000"/>
          <w:sz w:val="28"/>
        </w:rPr>
        <w:t xml:space="preserve">
      подпункты 5), 6) изложить в следующей редакции: </w:t>
      </w:r>
      <w:r>
        <w:br/>
      </w:r>
      <w:r>
        <w:rPr>
          <w:rFonts w:ascii="Times New Roman"/>
          <w:b w:val="false"/>
          <w:i w:val="false"/>
          <w:color w:val="000000"/>
          <w:sz w:val="28"/>
        </w:rPr>
        <w:t xml:space="preserve">
      "5) проводить публичные слушания при рассмотрении заявок субъектов естественной монополии на утверждение тарифов (цен, ставок сборов) или их предельных уровней; </w:t>
      </w:r>
      <w:r>
        <w:br/>
      </w:r>
      <w:r>
        <w:rPr>
          <w:rFonts w:ascii="Times New Roman"/>
          <w:b w:val="false"/>
          <w:i w:val="false"/>
          <w:color w:val="000000"/>
          <w:sz w:val="28"/>
        </w:rPr>
        <w:t xml:space="preserve">
      6) определять порядок: </w:t>
      </w:r>
      <w:r>
        <w:br/>
      </w:r>
      <w:r>
        <w:rPr>
          <w:rFonts w:ascii="Times New Roman"/>
          <w:b w:val="false"/>
          <w:i w:val="false"/>
          <w:color w:val="000000"/>
          <w:sz w:val="28"/>
        </w:rPr>
        <w:t xml:space="preserve">
      утверждения тарифных смет, тарифов (цен, ставок сборов) или их предельных уровней; </w:t>
      </w:r>
      <w:r>
        <w:br/>
      </w:r>
      <w:r>
        <w:rPr>
          <w:rFonts w:ascii="Times New Roman"/>
          <w:b w:val="false"/>
          <w:i w:val="false"/>
          <w:color w:val="000000"/>
          <w:sz w:val="28"/>
        </w:rPr>
        <w:t xml:space="preserve">
      представления проектов тарифных смет, тарифов (цен, ставок сборов) или их предельных уровней; </w:t>
      </w:r>
      <w:r>
        <w:br/>
      </w:r>
      <w:r>
        <w:rPr>
          <w:rFonts w:ascii="Times New Roman"/>
          <w:b w:val="false"/>
          <w:i w:val="false"/>
          <w:color w:val="000000"/>
          <w:sz w:val="28"/>
        </w:rPr>
        <w:t xml:space="preserve">
      утверждения временного понижающего коэффициента."; </w:t>
      </w:r>
      <w:r>
        <w:br/>
      </w:r>
      <w:r>
        <w:rPr>
          <w:rFonts w:ascii="Times New Roman"/>
          <w:b w:val="false"/>
          <w:i w:val="false"/>
          <w:color w:val="000000"/>
          <w:sz w:val="28"/>
        </w:rPr>
        <w:t xml:space="preserve">
      13) в статье 15: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дополнить подпунктами 1-1), 1-2) следующего содержания: </w:t>
      </w:r>
      <w:r>
        <w:br/>
      </w:r>
      <w:r>
        <w:rPr>
          <w:rFonts w:ascii="Times New Roman"/>
          <w:b w:val="false"/>
          <w:i w:val="false"/>
          <w:color w:val="000000"/>
          <w:sz w:val="28"/>
        </w:rPr>
        <w:t xml:space="preserve">
      "1-1) утверждением предельного уровня тарифа (цены, ставки сбора); </w:t>
      </w:r>
      <w:r>
        <w:br/>
      </w:r>
      <w:r>
        <w:rPr>
          <w:rFonts w:ascii="Times New Roman"/>
          <w:b w:val="false"/>
          <w:i w:val="false"/>
          <w:color w:val="000000"/>
          <w:sz w:val="28"/>
        </w:rPr>
        <w:t xml:space="preserve">
      1-2) утверждением инвестиционного тарифа (цены, ставки сбора);"; </w:t>
      </w:r>
      <w:r>
        <w:br/>
      </w:r>
      <w:r>
        <w:rPr>
          <w:rFonts w:ascii="Times New Roman"/>
          <w:b w:val="false"/>
          <w:i w:val="false"/>
          <w:color w:val="000000"/>
          <w:sz w:val="28"/>
        </w:rPr>
        <w:t xml:space="preserve">
      в подпункте 4) слова "особым порядком" заменить словами "утверждением особого порядка"; </w:t>
      </w:r>
      <w:r>
        <w:br/>
      </w:r>
      <w:r>
        <w:rPr>
          <w:rFonts w:ascii="Times New Roman"/>
          <w:b w:val="false"/>
          <w:i w:val="false"/>
          <w:color w:val="000000"/>
          <w:sz w:val="28"/>
        </w:rPr>
        <w:t xml:space="preserve">
      дополнить подпунктами 5), 6) следующего содержания: </w:t>
      </w:r>
      <w:r>
        <w:br/>
      </w:r>
      <w:r>
        <w:rPr>
          <w:rFonts w:ascii="Times New Roman"/>
          <w:b w:val="false"/>
          <w:i w:val="false"/>
          <w:color w:val="000000"/>
          <w:sz w:val="28"/>
        </w:rPr>
        <w:t xml:space="preserve">
      "5) утверждением порядка ведения раздельного учета доходов, затрат и задействованных активов по каждому виду регулируемых услуг (товаров, работ) и в целом по иной деятельности; </w:t>
      </w:r>
      <w:r>
        <w:br/>
      </w:r>
      <w:r>
        <w:rPr>
          <w:rFonts w:ascii="Times New Roman"/>
          <w:b w:val="false"/>
          <w:i w:val="false"/>
          <w:color w:val="000000"/>
          <w:sz w:val="28"/>
        </w:rPr>
        <w:t xml:space="preserve">
      6) согласованием учетной политики."; </w:t>
      </w:r>
      <w:r>
        <w:br/>
      </w:r>
      <w:r>
        <w:rPr>
          <w:rFonts w:ascii="Times New Roman"/>
          <w:b w:val="false"/>
          <w:i w:val="false"/>
          <w:color w:val="000000"/>
          <w:sz w:val="28"/>
        </w:rPr>
        <w:t xml:space="preserve">
      дополнить пунктом 3 следующего содержания: </w:t>
      </w:r>
      <w:r>
        <w:br/>
      </w:r>
      <w:r>
        <w:rPr>
          <w:rFonts w:ascii="Times New Roman"/>
          <w:b w:val="false"/>
          <w:i w:val="false"/>
          <w:color w:val="000000"/>
          <w:sz w:val="28"/>
        </w:rPr>
        <w:t xml:space="preserve">
      "3. К деятельности субъектов естественных монополий, доход от предоставления регулируемых услуг (товаров, работ) которых не превышает 350 000 месячных расчетных показателей в год, применяется упрощенный порядок государственного регулирования, утверждаемый Правительством Республики Казахстан. Перечень указанных субъектов естественных монополий утверждается уполномоченным органом по представлению акимов области (города республиканского значения, столицы)."; </w:t>
      </w:r>
      <w:r>
        <w:br/>
      </w:r>
      <w:r>
        <w:rPr>
          <w:rFonts w:ascii="Times New Roman"/>
          <w:b w:val="false"/>
          <w:i w:val="false"/>
          <w:color w:val="000000"/>
          <w:sz w:val="28"/>
        </w:rPr>
        <w:t xml:space="preserve">
      14) в статье 15-1: </w:t>
      </w:r>
      <w:r>
        <w:br/>
      </w:r>
      <w:r>
        <w:rPr>
          <w:rFonts w:ascii="Times New Roman"/>
          <w:b w:val="false"/>
          <w:i w:val="false"/>
          <w:color w:val="000000"/>
          <w:sz w:val="28"/>
        </w:rPr>
        <w:t xml:space="preserve">
      в заголовке слова "на услуги" заменить словами "или их предельных уровней на регулируемые услуги (товары, работы)";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слова "на услуги" заменить словами "или их предельные уровни на регулируемые услуги (товары, работы)"; </w:t>
      </w:r>
      <w:r>
        <w:br/>
      </w:r>
      <w:r>
        <w:rPr>
          <w:rFonts w:ascii="Times New Roman"/>
          <w:b w:val="false"/>
          <w:i w:val="false"/>
          <w:color w:val="000000"/>
          <w:sz w:val="28"/>
        </w:rPr>
        <w:t xml:space="preserve">
      после слова "предоставления" дополнить словом "регулируемых";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после слов "тарифа (цены, ставки сбора)" дополнить словами "или его предельного уровня"; </w:t>
      </w:r>
      <w:r>
        <w:br/>
      </w:r>
      <w:r>
        <w:rPr>
          <w:rFonts w:ascii="Times New Roman"/>
          <w:b w:val="false"/>
          <w:i w:val="false"/>
          <w:color w:val="000000"/>
          <w:sz w:val="28"/>
        </w:rPr>
        <w:t xml:space="preserve">
      подпункт 1) дополнить словами "или его предельный уровень"; </w:t>
      </w:r>
      <w:r>
        <w:br/>
      </w:r>
      <w:r>
        <w:rPr>
          <w:rFonts w:ascii="Times New Roman"/>
          <w:b w:val="false"/>
          <w:i w:val="false"/>
          <w:color w:val="000000"/>
          <w:sz w:val="28"/>
        </w:rPr>
        <w:t xml:space="preserve">
      дополнить подпунктом 2-1) следующего содержания: </w:t>
      </w:r>
      <w:r>
        <w:br/>
      </w:r>
      <w:r>
        <w:rPr>
          <w:rFonts w:ascii="Times New Roman"/>
          <w:b w:val="false"/>
          <w:i w:val="false"/>
          <w:color w:val="000000"/>
          <w:sz w:val="28"/>
        </w:rPr>
        <w:t xml:space="preserve">
      "2-1) обеспечение возврата кредитов, полученных ранее под государственную гарантию Правительства Республики Казахстан;"; </w:t>
      </w:r>
      <w:r>
        <w:br/>
      </w:r>
      <w:r>
        <w:rPr>
          <w:rFonts w:ascii="Times New Roman"/>
          <w:b w:val="false"/>
          <w:i w:val="false"/>
          <w:color w:val="000000"/>
          <w:sz w:val="28"/>
        </w:rPr>
        <w:t xml:space="preserve">
      подпункт 3) дополнить словами "или его предельного уровня"; </w:t>
      </w:r>
      <w:r>
        <w:br/>
      </w:r>
      <w:r>
        <w:rPr>
          <w:rFonts w:ascii="Times New Roman"/>
          <w:b w:val="false"/>
          <w:i w:val="false"/>
          <w:color w:val="000000"/>
          <w:sz w:val="28"/>
        </w:rPr>
        <w:t xml:space="preserve">
      подпункт 4) дополнить словами "или его предельный уровень";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В тариф (цену, ставку сбора) или его предельный уровень на регулируемые услуги (товары, работы) субъекта естественной монополии включаются затраты на приобретение и установку приборов учета в порядке, установленном уполномоченным органом."; </w:t>
      </w:r>
      <w:r>
        <w:br/>
      </w:r>
      <w:r>
        <w:rPr>
          <w:rFonts w:ascii="Times New Roman"/>
          <w:b w:val="false"/>
          <w:i w:val="false"/>
          <w:color w:val="000000"/>
          <w:sz w:val="28"/>
        </w:rPr>
        <w:t xml:space="preserve">
      15) в статье 16: </w:t>
      </w:r>
      <w:r>
        <w:br/>
      </w:r>
      <w:r>
        <w:rPr>
          <w:rFonts w:ascii="Times New Roman"/>
          <w:b w:val="false"/>
          <w:i w:val="false"/>
          <w:color w:val="000000"/>
          <w:sz w:val="28"/>
        </w:rPr>
        <w:t xml:space="preserve">
      заголовок дополнить словами "или их предельных уровней и тарифных смет"; </w:t>
      </w:r>
      <w:r>
        <w:br/>
      </w:r>
      <w:r>
        <w:rPr>
          <w:rFonts w:ascii="Times New Roman"/>
          <w:b w:val="false"/>
          <w:i w:val="false"/>
          <w:color w:val="000000"/>
          <w:sz w:val="28"/>
        </w:rPr>
        <w:t xml:space="preserve">
      в пункте 1 слова "утверждения (изменения) тарифов (цен, ставок сборов) на предоставляемые" заменить словами "утверждения тарифов (цен, ставок сборов) или их предельных уровней на предоставляемые регулируемые";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слова "тарифную смету и проекты" заменит словами "проекты тарифных смет и"; </w:t>
      </w:r>
      <w:r>
        <w:br/>
      </w:r>
      <w:r>
        <w:rPr>
          <w:rFonts w:ascii="Times New Roman"/>
          <w:b w:val="false"/>
          <w:i w:val="false"/>
          <w:color w:val="000000"/>
          <w:sz w:val="28"/>
        </w:rPr>
        <w:t xml:space="preserve">
      слово "свои" заменить словом "регулируемые"; </w:t>
      </w:r>
      <w:r>
        <w:br/>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xml:space="preserve">
      "В случае утверждения предельного уровня тарифа (цены, ставки сбора), субъект естественной монополии представляет в уполномоченный орган заявку на рассмотрение тарифа (цены, ставки сбора) за сто восемьдесят дней до введения их в действие."; </w:t>
      </w:r>
      <w:r>
        <w:br/>
      </w:r>
      <w:r>
        <w:rPr>
          <w:rFonts w:ascii="Times New Roman"/>
          <w:b w:val="false"/>
          <w:i w:val="false"/>
          <w:color w:val="000000"/>
          <w:sz w:val="28"/>
        </w:rPr>
        <w:t xml:space="preserve">
      в части второй после слов "тарифов (цен, ставок сборов)" дополнить словами "или их предельных уровней и тарифных смет";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после слов "тарифов (цен, ставок сборов) на" дополнить словом "регулируемые"; </w:t>
      </w:r>
      <w:r>
        <w:br/>
      </w:r>
      <w:r>
        <w:rPr>
          <w:rFonts w:ascii="Times New Roman"/>
          <w:b w:val="false"/>
          <w:i w:val="false"/>
          <w:color w:val="000000"/>
          <w:sz w:val="28"/>
        </w:rPr>
        <w:t xml:space="preserve">
      после слова "дней" дополнить словами ", а в случае утверждения предельного уровня тарифов (цен, ставок сборов) в течение ста шестидесяти пяти дней"; </w:t>
      </w:r>
      <w:r>
        <w:br/>
      </w:r>
      <w:r>
        <w:rPr>
          <w:rFonts w:ascii="Times New Roman"/>
          <w:b w:val="false"/>
          <w:i w:val="false"/>
          <w:color w:val="000000"/>
          <w:sz w:val="28"/>
        </w:rPr>
        <w:t xml:space="preserve">
      второе предложение после слов "тарифов (цен, ставок сборов)" дополнить словами "или их предельных уровней"; </w:t>
      </w:r>
      <w:r>
        <w:br/>
      </w:r>
      <w:r>
        <w:rPr>
          <w:rFonts w:ascii="Times New Roman"/>
          <w:b w:val="false"/>
          <w:i w:val="false"/>
          <w:color w:val="000000"/>
          <w:sz w:val="28"/>
        </w:rPr>
        <w:t xml:space="preserve">
      16) в статье 17: </w:t>
      </w:r>
      <w:r>
        <w:br/>
      </w:r>
      <w:r>
        <w:rPr>
          <w:rFonts w:ascii="Times New Roman"/>
          <w:b w:val="false"/>
          <w:i w:val="false"/>
          <w:color w:val="000000"/>
          <w:sz w:val="28"/>
        </w:rPr>
        <w:t xml:space="preserve">
      заголовок дополнить словами "или их предельных уровней и тарифных смет";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В случаях принятия к рассмотрению заявок на изменение действующих тарифов (цен, ставок сборов) или их предельных уровней и тарифных смет на регулируемые услуги (товары, работы) субъектов естественной монополии уполномоченный орган, при необходимости, проводит дополнительную финансовую и (или) техническую экспертизу проектов тарифов (цен, ставок сборов) или их предельных уровней и тарифных смет с привлечением для этого независимых экспертов, государственных органов, потребителей и их общественных объединений, субъектов естественной монополии, представивших проект."; </w:t>
      </w:r>
      <w:r>
        <w:br/>
      </w:r>
      <w:r>
        <w:rPr>
          <w:rFonts w:ascii="Times New Roman"/>
          <w:b w:val="false"/>
          <w:i w:val="false"/>
          <w:color w:val="000000"/>
          <w:sz w:val="28"/>
        </w:rPr>
        <w:t xml:space="preserve">
      в пункте 1-1: </w:t>
      </w:r>
      <w:r>
        <w:br/>
      </w:r>
      <w:r>
        <w:rPr>
          <w:rFonts w:ascii="Times New Roman"/>
          <w:b w:val="false"/>
          <w:i w:val="false"/>
          <w:color w:val="000000"/>
          <w:sz w:val="28"/>
        </w:rPr>
        <w:t xml:space="preserve">
      слова "В случае проведения" заменить словами "При проведении"; </w:t>
      </w:r>
      <w:r>
        <w:br/>
      </w:r>
      <w:r>
        <w:rPr>
          <w:rFonts w:ascii="Times New Roman"/>
          <w:b w:val="false"/>
          <w:i w:val="false"/>
          <w:color w:val="000000"/>
          <w:sz w:val="28"/>
        </w:rPr>
        <w:t xml:space="preserve">
      слово "пятнадцать" заменить словом "семь"; </w:t>
      </w:r>
      <w:r>
        <w:br/>
      </w:r>
      <w:r>
        <w:rPr>
          <w:rFonts w:ascii="Times New Roman"/>
          <w:b w:val="false"/>
          <w:i w:val="false"/>
          <w:color w:val="000000"/>
          <w:sz w:val="28"/>
        </w:rPr>
        <w:t xml:space="preserve">
      слова "на услуги" заменить словами "или их предельных уровней на регулируемые услуги (товары, работы)"; </w:t>
      </w:r>
      <w:r>
        <w:br/>
      </w:r>
      <w:r>
        <w:rPr>
          <w:rFonts w:ascii="Times New Roman"/>
          <w:b w:val="false"/>
          <w:i w:val="false"/>
          <w:color w:val="000000"/>
          <w:sz w:val="28"/>
        </w:rPr>
        <w:t xml:space="preserve">
      17) в статье 18: </w:t>
      </w:r>
      <w:r>
        <w:br/>
      </w:r>
      <w:r>
        <w:rPr>
          <w:rFonts w:ascii="Times New Roman"/>
          <w:b w:val="false"/>
          <w:i w:val="false"/>
          <w:color w:val="000000"/>
          <w:sz w:val="28"/>
        </w:rPr>
        <w:t xml:space="preserve">
      заголовок дополнить словами "или их предельных уровней и тарифных смет"; </w:t>
      </w:r>
      <w:r>
        <w:br/>
      </w:r>
      <w:r>
        <w:rPr>
          <w:rFonts w:ascii="Times New Roman"/>
          <w:b w:val="false"/>
          <w:i w:val="false"/>
          <w:color w:val="000000"/>
          <w:sz w:val="28"/>
        </w:rPr>
        <w:t xml:space="preserve">
      в пункте 2 слова "на услуги (товары, работы)" заменить словами "или их предельных уровней и тарифных смет на регулируемые услуги (товары, работы)"; </w:t>
      </w:r>
      <w:r>
        <w:br/>
      </w:r>
      <w:r>
        <w:rPr>
          <w:rFonts w:ascii="Times New Roman"/>
          <w:b w:val="false"/>
          <w:i w:val="false"/>
          <w:color w:val="000000"/>
          <w:sz w:val="28"/>
        </w:rPr>
        <w:t xml:space="preserve">
      в пункте 3 слова "Изменение тарифов (цен, ставок сборов) на услуги (товары, работы)" заменить словами "Утверждение тарифов (цен, ставок сборов) и тарифных смет на регулируемые услуги (товары, работы)"; </w:t>
      </w:r>
      <w:r>
        <w:br/>
      </w:r>
      <w:r>
        <w:rPr>
          <w:rFonts w:ascii="Times New Roman"/>
          <w:b w:val="false"/>
          <w:i w:val="false"/>
          <w:color w:val="000000"/>
          <w:sz w:val="28"/>
        </w:rPr>
        <w:t xml:space="preserve">
      пункт 4 после слов "тарифов (цен, ставок сборов)" дополнить словами "или их предельных уровней"; </w:t>
      </w:r>
      <w:r>
        <w:br/>
      </w:r>
      <w:r>
        <w:rPr>
          <w:rFonts w:ascii="Times New Roman"/>
          <w:b w:val="false"/>
          <w:i w:val="false"/>
          <w:color w:val="000000"/>
          <w:sz w:val="28"/>
        </w:rPr>
        <w:t xml:space="preserve">
      в части первой пункта 5: </w:t>
      </w:r>
      <w:r>
        <w:br/>
      </w:r>
      <w:r>
        <w:rPr>
          <w:rFonts w:ascii="Times New Roman"/>
          <w:b w:val="false"/>
          <w:i w:val="false"/>
          <w:color w:val="000000"/>
          <w:sz w:val="28"/>
        </w:rPr>
        <w:t xml:space="preserve">
      в первом предложении: </w:t>
      </w:r>
      <w:r>
        <w:br/>
      </w:r>
      <w:r>
        <w:rPr>
          <w:rFonts w:ascii="Times New Roman"/>
          <w:b w:val="false"/>
          <w:i w:val="false"/>
          <w:color w:val="000000"/>
          <w:sz w:val="28"/>
        </w:rPr>
        <w:t xml:space="preserve">
      после слов "тарифов (цен, ставок сборов)" дополнить словами "и тарифных смет"; </w:t>
      </w:r>
      <w:r>
        <w:br/>
      </w:r>
      <w:r>
        <w:rPr>
          <w:rFonts w:ascii="Times New Roman"/>
          <w:b w:val="false"/>
          <w:i w:val="false"/>
          <w:color w:val="000000"/>
          <w:sz w:val="28"/>
        </w:rPr>
        <w:t xml:space="preserve">
      слова "предусмотренном законодательством Республики Казахстан" заменить словами "определенном уполномоченным органом"; </w:t>
      </w:r>
      <w:r>
        <w:br/>
      </w:r>
      <w:r>
        <w:rPr>
          <w:rFonts w:ascii="Times New Roman"/>
          <w:b w:val="false"/>
          <w:i w:val="false"/>
          <w:color w:val="000000"/>
          <w:sz w:val="28"/>
        </w:rPr>
        <w:t xml:space="preserve">
      второе предложение после слов "тарифов (цен, ставок сборов)" дополнить словами "и тарифных смет"; </w:t>
      </w:r>
      <w:r>
        <w:br/>
      </w:r>
      <w:r>
        <w:rPr>
          <w:rFonts w:ascii="Times New Roman"/>
          <w:b w:val="false"/>
          <w:i w:val="false"/>
          <w:color w:val="000000"/>
          <w:sz w:val="28"/>
        </w:rPr>
        <w:t xml:space="preserve">
      дополнить пунктом 5-1 следующего содержания: </w:t>
      </w:r>
      <w:r>
        <w:br/>
      </w:r>
      <w:r>
        <w:rPr>
          <w:rFonts w:ascii="Times New Roman"/>
          <w:b w:val="false"/>
          <w:i w:val="false"/>
          <w:color w:val="000000"/>
          <w:sz w:val="28"/>
        </w:rPr>
        <w:t xml:space="preserve">
      "5-1. Субъект естественной монополии, активы которого поступили в его собственность в результате заключенной сделки или реализации конкурсной массы должника - субъекта естественной монополии, признанного банкротом, предоставляет потребителям регулируемые услуги (товары, работы) по ранее утвержденным уполномоченным органом для собственников этих активов или имущества, на которое обращено взыскание в процессе конкурсного </w:t>
      </w:r>
      <w:r>
        <w:br/>
      </w:r>
      <w:r>
        <w:rPr>
          <w:rFonts w:ascii="Times New Roman"/>
          <w:b w:val="false"/>
          <w:i w:val="false"/>
          <w:color w:val="000000"/>
          <w:sz w:val="28"/>
        </w:rPr>
        <w:t xml:space="preserve">
производства, тарифам (ценам, ставкам сборов) или их предельным уровням и тарифным сметам до представления заявки на утверждение тарифов (цен, ставок сборов) и тарифных смет на регулируемые услуги (товары, работы), но не более чем на шесть месяцев."; </w:t>
      </w:r>
      <w:r>
        <w:br/>
      </w:r>
      <w:r>
        <w:rPr>
          <w:rFonts w:ascii="Times New Roman"/>
          <w:b w:val="false"/>
          <w:i w:val="false"/>
          <w:color w:val="000000"/>
          <w:sz w:val="28"/>
        </w:rPr>
        <w:t xml:space="preserve">
      в пункте 6: </w:t>
      </w:r>
      <w:r>
        <w:br/>
      </w:r>
      <w:r>
        <w:rPr>
          <w:rFonts w:ascii="Times New Roman"/>
          <w:b w:val="false"/>
          <w:i w:val="false"/>
          <w:color w:val="000000"/>
          <w:sz w:val="28"/>
        </w:rPr>
        <w:t xml:space="preserve">
      после слов "тарифов (цен, ставок сборов)" дополнить словами "и тарифных смет"; </w:t>
      </w:r>
      <w:r>
        <w:br/>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xml:space="preserve">
      "В случае изменения налогового законодательства Республики Казахстан, в результате которого стоимость затрат субъектов естественной монополии уменьшается, уполномоченный орган утверждает по собственной инициативе тарифы (цены, ставки сборов) или их предельные уровни с учетом такого уменьшения затрат субъектов естественных монополий, которые вводятся со дня введения в действие указанных изменений."; </w:t>
      </w:r>
      <w:r>
        <w:br/>
      </w:r>
      <w:r>
        <w:rPr>
          <w:rFonts w:ascii="Times New Roman"/>
          <w:b w:val="false"/>
          <w:i w:val="false"/>
          <w:color w:val="000000"/>
          <w:sz w:val="28"/>
        </w:rPr>
        <w:t xml:space="preserve">
      дополнить пунктом 7 следующего содержания: </w:t>
      </w:r>
      <w:r>
        <w:br/>
      </w:r>
      <w:r>
        <w:rPr>
          <w:rFonts w:ascii="Times New Roman"/>
          <w:b w:val="false"/>
          <w:i w:val="false"/>
          <w:color w:val="000000"/>
          <w:sz w:val="28"/>
        </w:rPr>
        <w:t xml:space="preserve">
      "7. При утверждении уполномоченным органом предельного уровня тарифа (цены, ставки сбора) устанавливаются сроки действия определенной величины тарифа (цены, ставки сбора). </w:t>
      </w:r>
      <w:r>
        <w:br/>
      </w:r>
      <w:r>
        <w:rPr>
          <w:rFonts w:ascii="Times New Roman"/>
          <w:b w:val="false"/>
          <w:i w:val="false"/>
          <w:color w:val="000000"/>
          <w:sz w:val="28"/>
        </w:rPr>
        <w:t xml:space="preserve">
      Введение предельного уровня тарифов (цен, ставок сборов) осуществляется с первого июля соответствующего года."; </w:t>
      </w:r>
      <w:r>
        <w:br/>
      </w:r>
      <w:r>
        <w:rPr>
          <w:rFonts w:ascii="Times New Roman"/>
          <w:b w:val="false"/>
          <w:i w:val="false"/>
          <w:color w:val="000000"/>
          <w:sz w:val="28"/>
        </w:rPr>
        <w:t xml:space="preserve">
      18) в статье 18-1: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слово "услуг" заменить словом "регулируемых услуг (товаров, работ)";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отчуждением и (или) совершением иных сделок с имуществом субъекта естественной монополии, если балансовая стоимость отчуждаемого имущества либо имущества субъекта естественной монополии, в отношении которого совершаются иные сделки, учтенная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при условии, что они не повлекут за собой повышения тарифов (цен, ставок сборов) </w:t>
      </w:r>
      <w:r>
        <w:br/>
      </w:r>
      <w:r>
        <w:rPr>
          <w:rFonts w:ascii="Times New Roman"/>
          <w:b w:val="false"/>
          <w:i w:val="false"/>
          <w:color w:val="000000"/>
          <w:sz w:val="28"/>
        </w:rPr>
        <w:t xml:space="preserve">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(производимых товаров, работ);"; </w:t>
      </w:r>
      <w:r>
        <w:br/>
      </w:r>
      <w:r>
        <w:rPr>
          <w:rFonts w:ascii="Times New Roman"/>
          <w:b w:val="false"/>
          <w:i w:val="false"/>
          <w:color w:val="000000"/>
          <w:sz w:val="28"/>
        </w:rPr>
        <w:t xml:space="preserve">
      дополнить подпунктом 2-1) следующего содержания: </w:t>
      </w:r>
      <w:r>
        <w:br/>
      </w:r>
      <w:r>
        <w:rPr>
          <w:rFonts w:ascii="Times New Roman"/>
          <w:b w:val="false"/>
          <w:i w:val="false"/>
          <w:color w:val="000000"/>
          <w:sz w:val="28"/>
        </w:rPr>
        <w:t xml:space="preserve">
      "2-1) наймом субъектом естественной монополии имущества, используемого для предоставления регулируемых услуг (товаров работ), балансовая стоимость, учтенная в бухгалтерском балансе на начало текущего года которого превышает 0,05 процента от балансовой стоимости его активов в соответствии с бухгалтерским балансом на начало текущего года, при условии, что заключение договора имущественного найма не повлечет за собой повышения тарифов (цен, ставок сборов) или их предельных уровней на регулируемые услуги (товары, работы) субъекта естественной монополии, нарушения договоров с потребителями, нарушения неразрывно связанной технологической системы, прерывания либо существенного снижения объемов предоставляемых регулируемых услуг (производимых товаров, </w:t>
      </w:r>
      <w:r>
        <w:br/>
      </w:r>
      <w:r>
        <w:rPr>
          <w:rFonts w:ascii="Times New Roman"/>
          <w:b w:val="false"/>
          <w:i w:val="false"/>
          <w:color w:val="000000"/>
          <w:sz w:val="28"/>
        </w:rPr>
        <w:t xml:space="preserve">
работ);"; </w:t>
      </w:r>
      <w:r>
        <w:br/>
      </w:r>
      <w:r>
        <w:rPr>
          <w:rFonts w:ascii="Times New Roman"/>
          <w:b w:val="false"/>
          <w:i w:val="false"/>
          <w:color w:val="000000"/>
          <w:sz w:val="28"/>
        </w:rPr>
        <w:t xml:space="preserve">
      подпункт 3) изложить в следующей редакции: </w:t>
      </w:r>
      <w:r>
        <w:br/>
      </w:r>
      <w:r>
        <w:rPr>
          <w:rFonts w:ascii="Times New Roman"/>
          <w:b w:val="false"/>
          <w:i w:val="false"/>
          <w:color w:val="000000"/>
          <w:sz w:val="28"/>
        </w:rPr>
        <w:t xml:space="preserve">
      "3) осуществлением субъектом естественной монополии иной деятельности, технологически связанной с регулируемыми услугами (товарами, работами), осуществлением деятельности, установленной законодательством о почте, а также иной деятельности, при условии, что доходы от этой деятельности не будут превышать пяти процентов доходов от всей деятельности субъекта естественной монополии за один календарный год;"; </w:t>
      </w:r>
      <w:r>
        <w:br/>
      </w:r>
      <w:r>
        <w:rPr>
          <w:rFonts w:ascii="Times New Roman"/>
          <w:b w:val="false"/>
          <w:i w:val="false"/>
          <w:color w:val="000000"/>
          <w:sz w:val="28"/>
        </w:rPr>
        <w:t xml:space="preserve">
      дополнить подпунктом 4-1) следующего содержания: </w:t>
      </w:r>
      <w:r>
        <w:br/>
      </w:r>
      <w:r>
        <w:rPr>
          <w:rFonts w:ascii="Times New Roman"/>
          <w:b w:val="false"/>
          <w:i w:val="false"/>
          <w:color w:val="000000"/>
          <w:sz w:val="28"/>
        </w:rPr>
        <w:t xml:space="preserve">
      "4-1) приобретением физическими или юридическими лицами (или группой лиц), более десяти процентов голосующих акций (долей) в уставном капитале субъекта естественной монополии;"; </w:t>
      </w:r>
      <w:r>
        <w:br/>
      </w:r>
      <w:r>
        <w:rPr>
          <w:rFonts w:ascii="Times New Roman"/>
          <w:b w:val="false"/>
          <w:i w:val="false"/>
          <w:color w:val="000000"/>
          <w:sz w:val="28"/>
        </w:rPr>
        <w:t xml:space="preserve">
      дополнить пунктом 1-1 следующего содержания: </w:t>
      </w:r>
      <w:r>
        <w:br/>
      </w:r>
      <w:r>
        <w:rPr>
          <w:rFonts w:ascii="Times New Roman"/>
          <w:b w:val="false"/>
          <w:i w:val="false"/>
          <w:color w:val="000000"/>
          <w:sz w:val="28"/>
        </w:rPr>
        <w:t xml:space="preserve">
      "1-1. Перечень видов деятельности, технологически связанных с регулируемыми услугами (товарами, работами), утверждается уполномоченным органом совместно с государственным органом в пределах его компетенции или местным исполнительным органом, если субъект естественной монополии включен в местный раздел Государственного регистра субъектов естественных монополий и (или) находится в коммунальной собственности, за исключением случаев, когда государственный орган определяется Правительством Республики </w:t>
      </w:r>
      <w:r>
        <w:br/>
      </w:r>
      <w:r>
        <w:rPr>
          <w:rFonts w:ascii="Times New Roman"/>
          <w:b w:val="false"/>
          <w:i w:val="false"/>
          <w:color w:val="000000"/>
          <w:sz w:val="28"/>
        </w:rPr>
        <w:t xml:space="preserve">
Казахстан по представлению местных исполнительных и представительных органов."; </w:t>
      </w:r>
      <w:r>
        <w:br/>
      </w:r>
      <w:r>
        <w:rPr>
          <w:rFonts w:ascii="Times New Roman"/>
          <w:b w:val="false"/>
          <w:i w:val="false"/>
          <w:color w:val="000000"/>
          <w:sz w:val="28"/>
        </w:rPr>
        <w:t xml:space="preserve">
      19) статью 18-2 исключить; </w:t>
      </w:r>
      <w:r>
        <w:br/>
      </w:r>
      <w:r>
        <w:rPr>
          <w:rFonts w:ascii="Times New Roman"/>
          <w:b w:val="false"/>
          <w:i w:val="false"/>
          <w:color w:val="000000"/>
          <w:sz w:val="28"/>
        </w:rPr>
        <w:t xml:space="preserve">
      20) пункт 3 статьи 18-3 после слова "предоставляемых" дополнить словом "регулируемых"; </w:t>
      </w:r>
      <w:r>
        <w:br/>
      </w:r>
      <w:r>
        <w:rPr>
          <w:rFonts w:ascii="Times New Roman"/>
          <w:b w:val="false"/>
          <w:i w:val="false"/>
          <w:color w:val="000000"/>
          <w:sz w:val="28"/>
        </w:rPr>
        <w:t xml:space="preserve">
      21) в статье 18-4: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Закупка товаров, работ и услуг, затраты на которые учитываются при утверждении тарифов (цен, ставок сборов) или их предельных уровней и тарифных смет на регулируемые услуги (товары, работы) субъекта естественной монополии осуществляется в форме тендера, за исключением случаев, предусмотренных пунктами 4 и 5 настоящей статьи."; </w:t>
      </w:r>
      <w:r>
        <w:br/>
      </w:r>
      <w:r>
        <w:rPr>
          <w:rFonts w:ascii="Times New Roman"/>
          <w:b w:val="false"/>
          <w:i w:val="false"/>
          <w:color w:val="000000"/>
          <w:sz w:val="28"/>
        </w:rPr>
        <w:t xml:space="preserve">
      в пункте 3 слова "законодательством Республики Казахстан" заменить словами "уполномоченным органом"; </w:t>
      </w:r>
      <w:r>
        <w:br/>
      </w:r>
      <w:r>
        <w:rPr>
          <w:rFonts w:ascii="Times New Roman"/>
          <w:b w:val="false"/>
          <w:i w:val="false"/>
          <w:color w:val="000000"/>
          <w:sz w:val="28"/>
        </w:rPr>
        <w:t xml:space="preserve">
      дополнить пунктами 3-1, 5-1, 7-1 следующего содержания: </w:t>
      </w:r>
      <w:r>
        <w:br/>
      </w:r>
      <w:r>
        <w:rPr>
          <w:rFonts w:ascii="Times New Roman"/>
          <w:b w:val="false"/>
          <w:i w:val="false"/>
          <w:color w:val="000000"/>
          <w:sz w:val="28"/>
        </w:rPr>
        <w:t xml:space="preserve">
      "3-1. Субъект естественной монополии вправе выступать в качестве единого организатора конкурса для своих аффилированных лиц. </w:t>
      </w:r>
      <w:r>
        <w:br/>
      </w:r>
      <w:r>
        <w:rPr>
          <w:rFonts w:ascii="Times New Roman"/>
          <w:b w:val="false"/>
          <w:i w:val="false"/>
          <w:color w:val="000000"/>
          <w:sz w:val="28"/>
        </w:rPr>
        <w:t xml:space="preserve">
      5-1. Аффилированные лица субъекта естественной монополии не имеют права участвовать в тендере (лоте), проводимом указанным субъектом естественной монополии, за исключением случаев, установленных Правительством Республики Казахстан. </w:t>
      </w:r>
      <w:r>
        <w:br/>
      </w:r>
      <w:r>
        <w:rPr>
          <w:rFonts w:ascii="Times New Roman"/>
          <w:b w:val="false"/>
          <w:i w:val="false"/>
          <w:color w:val="000000"/>
          <w:sz w:val="28"/>
        </w:rPr>
        <w:t xml:space="preserve">
      7-1. В случае закупки субъектом естественной монополии товаров, работ и услуг, затраты на которые учитываются при утверждении тарифов (цен, ставок сборов) или их предельных уровней и тарифных смет на регулируемые услуги (товары, работы) субъекта естественной монополии, по цене, превышающей рыночную, уполномоченный орган вправе исключить произведенные затраты, превышающие рыночную стоимость товаров, работ и услуг из утвержденной тарифной сметы и (или) из затрат, включаемых в тариф (цену, ставку сбора) или их предельных уровней при последующем рассмотрении проекта тарифной сметы, тарифа (цены, ставки сбора) или его предельного уровня. </w:t>
      </w:r>
      <w:r>
        <w:br/>
      </w:r>
      <w:r>
        <w:rPr>
          <w:rFonts w:ascii="Times New Roman"/>
          <w:b w:val="false"/>
          <w:i w:val="false"/>
          <w:color w:val="000000"/>
          <w:sz w:val="28"/>
        </w:rPr>
        <w:t xml:space="preserve">
      Рыночная цена товаров (работ и услуг), сложившаяся на период проведения тендера, определяется на основе отчета об оценке, составленного оценщиком, привлеченным уполномоченным органом в соответствии с законодательством об оценочной деятельности."; </w:t>
      </w:r>
      <w:r>
        <w:br/>
      </w:r>
      <w:r>
        <w:rPr>
          <w:rFonts w:ascii="Times New Roman"/>
          <w:b w:val="false"/>
          <w:i w:val="false"/>
          <w:color w:val="000000"/>
          <w:sz w:val="28"/>
        </w:rPr>
        <w:t xml:space="preserve">
      пункт 8 после слов "тарифов (цен, ставок сборов)" дополнить словами "или их предельных уровней"; </w:t>
      </w:r>
      <w:r>
        <w:br/>
      </w:r>
      <w:r>
        <w:rPr>
          <w:rFonts w:ascii="Times New Roman"/>
          <w:b w:val="false"/>
          <w:i w:val="false"/>
          <w:color w:val="000000"/>
          <w:sz w:val="28"/>
        </w:rPr>
        <w:t xml:space="preserve">
      пункт 9 изложить в следующей редакции: </w:t>
      </w:r>
      <w:r>
        <w:br/>
      </w:r>
      <w:r>
        <w:rPr>
          <w:rFonts w:ascii="Times New Roman"/>
          <w:b w:val="false"/>
          <w:i w:val="false"/>
          <w:color w:val="000000"/>
          <w:sz w:val="28"/>
        </w:rPr>
        <w:t xml:space="preserve">
      "9. Требования, предусмотренные настоящей статьей, не распространяются на субъектов естественной монополии, осуществляющих закупки балансирующей электрической энергии, электрической энергии на централизованных торгах, спот рынке в соответствии с законодательством об электроэнергетике."; </w:t>
      </w:r>
      <w:r>
        <w:br/>
      </w:r>
      <w:r>
        <w:rPr>
          <w:rFonts w:ascii="Times New Roman"/>
          <w:b w:val="false"/>
          <w:i w:val="false"/>
          <w:color w:val="000000"/>
          <w:sz w:val="28"/>
        </w:rPr>
        <w:t xml:space="preserve">
      22) в статье 19: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после слова "монополии," дополнить словами "государственные органы"; </w:t>
      </w:r>
      <w:r>
        <w:br/>
      </w:r>
      <w:r>
        <w:rPr>
          <w:rFonts w:ascii="Times New Roman"/>
          <w:b w:val="false"/>
          <w:i w:val="false"/>
          <w:color w:val="000000"/>
          <w:sz w:val="28"/>
        </w:rPr>
        <w:t xml:space="preserve">
      дополнить подпунктом 4) следующего содержания: </w:t>
      </w:r>
      <w:r>
        <w:br/>
      </w:r>
      <w:r>
        <w:rPr>
          <w:rFonts w:ascii="Times New Roman"/>
          <w:b w:val="false"/>
          <w:i w:val="false"/>
          <w:color w:val="000000"/>
          <w:sz w:val="28"/>
        </w:rPr>
        <w:t xml:space="preserve">
      "4) отменить или изменить акт, не соответствующий настоящему закону"; </w:t>
      </w:r>
      <w:r>
        <w:br/>
      </w:r>
      <w:r>
        <w:rPr>
          <w:rFonts w:ascii="Times New Roman"/>
          <w:b w:val="false"/>
          <w:i w:val="false"/>
          <w:color w:val="000000"/>
          <w:sz w:val="28"/>
        </w:rPr>
        <w:t xml:space="preserve">
      в пункте 2 после слова "монополии," дополнить словами "а также по результатам анализа исполнения субъектом естественной монополии тарифной сметы"; </w:t>
      </w:r>
      <w:r>
        <w:br/>
      </w:r>
      <w:r>
        <w:rPr>
          <w:rFonts w:ascii="Times New Roman"/>
          <w:b w:val="false"/>
          <w:i w:val="false"/>
          <w:color w:val="000000"/>
          <w:sz w:val="28"/>
        </w:rPr>
        <w:t xml:space="preserve">
      23) дополнить статьей 19-1 следующего содержания: </w:t>
      </w:r>
      <w:r>
        <w:br/>
      </w:r>
      <w:r>
        <w:rPr>
          <w:rFonts w:ascii="Times New Roman"/>
          <w:b w:val="false"/>
          <w:i w:val="false"/>
          <w:color w:val="000000"/>
          <w:sz w:val="28"/>
        </w:rPr>
        <w:t xml:space="preserve">
      "Статья 19-1. Предписания уполномоченного органа </w:t>
      </w:r>
      <w:r>
        <w:br/>
      </w:r>
      <w:r>
        <w:rPr>
          <w:rFonts w:ascii="Times New Roman"/>
          <w:b w:val="false"/>
          <w:i w:val="false"/>
          <w:color w:val="000000"/>
          <w:sz w:val="28"/>
        </w:rPr>
        <w:t xml:space="preserve">
      1. Предписания уполномоченного органа исполняются субъектами естественных монополий, государственными органами, их руководителями в срок, предусмотренный решениями (предписаниями), но не позднее 30 дней со дня их получения. </w:t>
      </w:r>
      <w:r>
        <w:br/>
      </w:r>
      <w:r>
        <w:rPr>
          <w:rFonts w:ascii="Times New Roman"/>
          <w:b w:val="false"/>
          <w:i w:val="false"/>
          <w:color w:val="000000"/>
          <w:sz w:val="28"/>
        </w:rPr>
        <w:t xml:space="preserve">
      2. В случае неисполнения государственными органами предписаний об отмене или об изменении актов, принятых с нарушением настоящего Закона, либо о восстановлении первоначального положения уполномоченный орган вправе обратиться в суд с иском о признании данных актов недействительными (полностью или частично) и (или) о понуждении восстановить первоначальное положение. </w:t>
      </w:r>
      <w:r>
        <w:br/>
      </w:r>
      <w:r>
        <w:rPr>
          <w:rFonts w:ascii="Times New Roman"/>
          <w:b w:val="false"/>
          <w:i w:val="false"/>
          <w:color w:val="000000"/>
          <w:sz w:val="28"/>
        </w:rPr>
        <w:t xml:space="preserve">
      3. В случае неисполнения субъектом естественной монополии предписания, уполномоченный орган вправе предъявить в суд иск о понуждении субъекта естественной монополии совершить действия, указанные в предписании."; </w:t>
      </w:r>
      <w:r>
        <w:br/>
      </w:r>
      <w:r>
        <w:rPr>
          <w:rFonts w:ascii="Times New Roman"/>
          <w:b w:val="false"/>
          <w:i w:val="false"/>
          <w:color w:val="000000"/>
          <w:sz w:val="28"/>
        </w:rPr>
        <w:t xml:space="preserve">
      24) в статье 21: </w:t>
      </w:r>
      <w:r>
        <w:br/>
      </w:r>
      <w:r>
        <w:rPr>
          <w:rFonts w:ascii="Times New Roman"/>
          <w:b w:val="false"/>
          <w:i w:val="false"/>
          <w:color w:val="000000"/>
          <w:sz w:val="28"/>
        </w:rPr>
        <w:t xml:space="preserve">
      после слов "тарифов (цен, ставок сборов)" дополнить словами "или их предельных уровней"; </w:t>
      </w:r>
      <w:r>
        <w:br/>
      </w:r>
      <w:r>
        <w:rPr>
          <w:rFonts w:ascii="Times New Roman"/>
          <w:b w:val="false"/>
          <w:i w:val="false"/>
          <w:color w:val="000000"/>
          <w:sz w:val="28"/>
        </w:rPr>
        <w:t xml:space="preserve">
      слово "услуг" заменить словами "регулируемых услуг (товаров, работ)". </w:t>
      </w:r>
      <w:r>
        <w:br/>
      </w:r>
      <w:r>
        <w:rPr>
          <w:rFonts w:ascii="Times New Roman"/>
          <w:b w:val="false"/>
          <w:i w:val="false"/>
          <w:color w:val="000000"/>
          <w:sz w:val="28"/>
        </w:rPr>
        <w:t>
</w:t>
      </w:r>
      <w:r>
        <w:rPr>
          <w:rFonts w:ascii="Times New Roman"/>
          <w:b w:val="false"/>
          <w:i w:val="false"/>
          <w:color w:val="000000"/>
          <w:sz w:val="28"/>
        </w:rPr>
        <w:t>
 </w:t>
      </w:r>
    </w:p>
    <w:bookmarkEnd w:id="1"/>
    <w:p>
      <w:pPr>
        <w:spacing w:after="0"/>
        <w:ind w:left="0"/>
        <w:jc w:val="both"/>
      </w:pPr>
      <w:r>
        <w:rPr>
          <w:rFonts w:ascii="Times New Roman"/>
          <w:b/>
          <w:i w:val="false"/>
          <w:color w:val="000000"/>
          <w:sz w:val="28"/>
        </w:rPr>
        <w:t xml:space="preserve">            Статья 2. </w:t>
      </w:r>
      <w:r>
        <w:rPr>
          <w:rFonts w:ascii="Times New Roman"/>
          <w:b w:val="false"/>
          <w:i w:val="false"/>
          <w:color w:val="000000"/>
          <w:sz w:val="28"/>
        </w:rPr>
        <w:t xml:space="preserve"> Настоящий Закон вводится в действие со дня его опубликования.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