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4b94" w14:textId="6834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юбилейной медали в ознаменование 100-летия железной дороги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2004 года N 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юбилейной медали в ознаменование 100-летия железной дороги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Указ Президента Республики Казахстан  О юбилейной медали в ознаменование 100-летия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железной дороги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поощрения граждан Республики Казахстан и иностранных граждан, внесших значительный вклад в становление и развитие железнодорожного транспорта в республике, а также в ознаменование 100-летия железной дороги Казахстана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Учредить юбилейную медаль "Казакстан темір жолына 100 жыл".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юбилейной медали "Казакстан темір жолына 100 жыл";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юбилейной медали "Казакстан темір жолына 100 жыл".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от "___"________2004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N____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юбилейной медали </w:t>
      </w:r>
      <w:r>
        <w:br/>
      </w:r>
      <w:r>
        <w:rPr>
          <w:rFonts w:ascii="Times New Roman"/>
          <w:b/>
          <w:i w:val="false"/>
          <w:color w:val="000000"/>
        </w:rPr>
        <w:t xml:space="preserve">
"Казакстан темір жолына 100 жыл"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Юбилейной медалью "Казакстан темір жолына 100 жыл" (далее- юбилейная медаль) награждаются граждане Республики Казахстан и иностранные граждане, внесшие значительный вклад в развитие железнодорожного транспорта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Представление к награждению юбилейной медалью вносится Президенту Республики Казахстан Парламентом, Правительством, министерствами, иными центральными государственными органами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Юбилейная медаль вручается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Юбилейную медаль от имени и по поручению Президента Республики Казахстан также могут вручать: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секретарь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Министр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президент акционерного общества "Национальная компания "Казакстан темір жолы";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акимы областей, городов Астаны и Алматы, иные должностные лица, уполномоченные на это Главой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Вручение юбилейной медали производится в торжественной обстановке и гласно. Она вручается награжденному лично. Перед вручением оглашается Указ Президента Республики Казахстан о награждении.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 произведенном вручении юбилейной медали составляется протокол установленной формы. Он скрепляется подписью лица, вручившего медаль, и печатью органа, производившего вручение, и направляется в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Юбилейная медаль "Казакстан темір жолына 100 жыл" носится на левой стороне груди. При наличии государственных наград Республики Казахстан она располагается после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Каждому награжденному одновременно с вручением юбилейной медали выдается соответствующее удостоверение.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 произведенных награждений, а также отчетность о ходе вручения юбилейных медалей ведутся Администрацией Президента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от "___"________2004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N____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 Описание юбилейной медали </w:t>
      </w:r>
      <w:r>
        <w:br/>
      </w:r>
      <w:r>
        <w:rPr>
          <w:rFonts w:ascii="Times New Roman"/>
          <w:b/>
          <w:i w:val="false"/>
          <w:color w:val="000000"/>
        </w:rPr>
        <w:t xml:space="preserve">
"Казакстан темір жолына 100 жыл"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Юбилейная медаль "Казакстан темір жолына 100 жыл" изготавливается из латуни, имеет форму круга диаметром 34 мм и толщиной 2,5 мм. На лицевой стороне (аверсе) медали на фоне контурной карты Республики Казахстан помещены рельефные изображения паровоза и современного электровоза, стоящих на рельсах. Контурное изображение карты залито эмалью цвета Государственного флага Республики Казахстан с выделенным месторасположением столицы Республики Казахстан. Внизу изображения помещены даты - 1904-2004.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медали (реверсе) выполнен текст "Казакстан темір жолына 100 жыл. 100 лет железной дороге Казахстана". Внизу изображен элемент казахского национального орнамента.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кольца и скобы соединяется с вертикально удлиненной планкой длиной 55 мм и шириной 34 мм, обтянутой муаровой лентой цвета Государственного флага Республики Казахстан с вертикальными полосками по краям золотистого и белого цветов. На оборотной стороне планки установлена булавка с визорным замком.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далее рисунок медали (см. бумажный вариант).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