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5866" w14:textId="e0c5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телерадиовещания в Республике Казахстан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9 апреля 2004 года
N 398</w:t>
      </w:r>
    </w:p>
    <w:p>
      <w:pPr>
        <w:spacing w:after="0"/>
        <w:ind w:left="0"/>
        <w:jc w:val="both"/>
      </w:pPr>
      <w:bookmarkStart w:name="z14" w:id="0"/>
      <w:r>
        <w:rPr>
          <w:rFonts w:ascii="Times New Roman"/>
          <w:b w:val="false"/>
          <w:i w:val="false"/>
          <w:color w:val="000000"/>
          <w:sz w:val="28"/>
        </w:rPr>
        <w:t xml:space="preserve">
      В целях наиболее полного удовлетворения информационных потребностей граждан, дальнейшего развития всей инфраструктуры телерадиовещания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прилагаемую Программу развития телерадиовещания в Республике Казахстан на 2004-2006 годы. </w:t>
      </w:r>
    </w:p>
    <w:bookmarkEnd w:id="1"/>
    <w:bookmarkStart w:name="z2" w:id="2"/>
    <w:p>
      <w:pPr>
        <w:spacing w:after="0"/>
        <w:ind w:left="0"/>
        <w:jc w:val="both"/>
      </w:pPr>
      <w:r>
        <w:rPr>
          <w:rFonts w:ascii="Times New Roman"/>
          <w:b w:val="false"/>
          <w:i w:val="false"/>
          <w:color w:val="000000"/>
          <w:sz w:val="28"/>
        </w:rPr>
        <w:t xml:space="preserve">
      2. Министерству культуры, информации и спорта Республики Казахстан в январе и июле представлять Правительству Республики Казахстан информацию о ходе реализации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6 января 2006 года N </w:t>
      </w:r>
      <w:r>
        <w:rPr>
          <w:rFonts w:ascii="Times New Roman"/>
          <w:b w:val="false"/>
          <w:i w:val="false"/>
          <w:color w:val="000000"/>
          <w:sz w:val="28"/>
        </w:rPr>
        <w:t xml:space="preserve">21 </w:t>
      </w:r>
      <w:r>
        <w:rPr>
          <w:rFonts w:ascii="Times New Roman"/>
          <w:b w:val="false"/>
          <w:i w:val="false"/>
          <w:color w:val="ff0000"/>
          <w:sz w:val="28"/>
        </w:rPr>
        <w:t xml:space="preserve">. </w:t>
      </w:r>
    </w:p>
    <w:bookmarkEnd w:id="2"/>
    <w:bookmarkStart w:name="z3" w:id="3"/>
    <w:p>
      <w:pPr>
        <w:spacing w:after="0"/>
        <w:ind w:left="0"/>
        <w:jc w:val="both"/>
      </w:pPr>
      <w:r>
        <w:rPr>
          <w:rFonts w:ascii="Times New Roman"/>
          <w:b w:val="false"/>
          <w:i w:val="false"/>
          <w:color w:val="000000"/>
          <w:sz w:val="28"/>
        </w:rPr>
        <w:t xml:space="preserve">
      3. Контроль за ходом реализации данной Программы возложить на Заместителя Премьер-Министра Республики Казахстан Есимова А.С.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 постановлением Правительства РК от 6 января 2006 года N </w:t>
      </w:r>
      <w:r>
        <w:rPr>
          <w:rFonts w:ascii="Times New Roman"/>
          <w:b w:val="false"/>
          <w:i w:val="false"/>
          <w:color w:val="000000"/>
          <w:sz w:val="28"/>
        </w:rPr>
        <w:t xml:space="preserve">21 </w:t>
      </w:r>
      <w:r>
        <w:rPr>
          <w:rFonts w:ascii="Times New Roman"/>
          <w:b w:val="false"/>
          <w:i w:val="false"/>
          <w:color w:val="ff0000"/>
          <w:sz w:val="28"/>
        </w:rPr>
        <w:t xml:space="preserve">. </w:t>
      </w:r>
    </w:p>
    <w:bookmarkEnd w:id="3"/>
    <w:bookmarkStart w:name="z4" w:id="4"/>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апреля 2004 года N 398         </w:t>
      </w:r>
    </w:p>
    <w:bookmarkStart w:name="z5" w:id="5"/>
    <w:p>
      <w:pPr>
        <w:spacing w:after="0"/>
        <w:ind w:left="0"/>
        <w:jc w:val="left"/>
      </w:pPr>
      <w:r>
        <w:rPr>
          <w:rFonts w:ascii="Times New Roman"/>
          <w:b/>
          <w:i w:val="false"/>
          <w:color w:val="000000"/>
        </w:rPr>
        <w:t xml:space="preserve"> 
  Программа развития телерадиовещания </w:t>
      </w:r>
      <w:r>
        <w:br/>
      </w:r>
      <w:r>
        <w:rPr>
          <w:rFonts w:ascii="Times New Roman"/>
          <w:b/>
          <w:i w:val="false"/>
          <w:color w:val="000000"/>
        </w:rPr>
        <w:t xml:space="preserve">
в Республике Казахстан на 2004-2006 годы  &lt;*&gt; </w:t>
      </w:r>
    </w:p>
    <w:bookmarkEnd w:id="5"/>
    <w:p>
      <w:pPr>
        <w:spacing w:after="0"/>
        <w:ind w:left="0"/>
        <w:jc w:val="both"/>
      </w:pPr>
      <w:r>
        <w:rPr>
          <w:rFonts w:ascii="Times New Roman"/>
          <w:b w:val="false"/>
          <w:i w:val="false"/>
          <w:color w:val="ff0000"/>
          <w:sz w:val="28"/>
        </w:rPr>
        <w:t xml:space="preserve">      Сноска. По тексту Программы слова "ЗАО "Агентство "Хабар" заменены словами "АО "Агентство "Хабар" - постановлением Правительства Республики Казахстан от 24 августа 2004 года  </w:t>
      </w:r>
      <w:r>
        <w:rPr>
          <w:rFonts w:ascii="Times New Roman"/>
          <w:b w:val="false"/>
          <w:i w:val="false"/>
          <w:color w:val="ff0000"/>
          <w:sz w:val="28"/>
        </w:rPr>
        <w:t xml:space="preserve">N 891 </w:t>
      </w:r>
      <w:r>
        <w:rPr>
          <w:rFonts w:ascii="Times New Roman"/>
          <w:b w:val="false"/>
          <w:i w:val="false"/>
          <w:color w:val="ff0000"/>
          <w:sz w:val="28"/>
        </w:rPr>
        <w:t xml:space="preserve"> . </w:t>
      </w:r>
    </w:p>
    <w:bookmarkStart w:name="z6" w:id="6"/>
    <w:p>
      <w:pPr>
        <w:spacing w:after="0"/>
        <w:ind w:left="0"/>
        <w:jc w:val="left"/>
      </w:pPr>
      <w:r>
        <w:rPr>
          <w:rFonts w:ascii="Times New Roman"/>
          <w:b/>
          <w:i w:val="false"/>
          <w:color w:val="000000"/>
        </w:rPr>
        <w:t xml:space="preserve"> 
  1. Паспорт Программы </w:t>
      </w:r>
    </w:p>
    <w:bookmarkEnd w:id="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Программа развития телерадиовещания в </w:t>
      </w:r>
      <w:r>
        <w:br/>
      </w:r>
      <w:r>
        <w:rPr>
          <w:rFonts w:ascii="Times New Roman"/>
          <w:b w:val="false"/>
          <w:i w:val="false"/>
          <w:color w:val="000000"/>
          <w:sz w:val="28"/>
        </w:rPr>
        <w:t xml:space="preserve">
                      Республике Казахстан на 2004-2006 годы </w:t>
      </w:r>
      <w:r>
        <w:br/>
      </w:r>
      <w:r>
        <w:rPr>
          <w:rFonts w:ascii="Times New Roman"/>
          <w:b w:val="false"/>
          <w:i w:val="false"/>
          <w:color w:val="000000"/>
          <w:sz w:val="28"/>
        </w:rPr>
        <w:t xml:space="preserve">
  </w:t>
      </w:r>
      <w:r>
        <w:br/>
      </w:r>
      <w:r>
        <w:rPr>
          <w:rFonts w:ascii="Times New Roman"/>
          <w:b w:val="false"/>
          <w:i w:val="false"/>
          <w:color w:val="000000"/>
          <w:sz w:val="28"/>
        </w:rPr>
        <w:t xml:space="preserve">
Срок реализации       2004-2006 годы </w:t>
      </w:r>
      <w:r>
        <w:br/>
      </w:r>
      <w:r>
        <w:rPr>
          <w:rFonts w:ascii="Times New Roman"/>
          <w:b w:val="false"/>
          <w:i w:val="false"/>
          <w:color w:val="000000"/>
          <w:sz w:val="28"/>
        </w:rPr>
        <w:t xml:space="preserve">
  </w:t>
      </w:r>
      <w:r>
        <w:br/>
      </w:r>
      <w:r>
        <w:rPr>
          <w:rFonts w:ascii="Times New Roman"/>
          <w:b w:val="false"/>
          <w:i w:val="false"/>
          <w:color w:val="000000"/>
          <w:sz w:val="28"/>
        </w:rPr>
        <w:t xml:space="preserve">
Цель Программы        Основной целью Программы является развитие </w:t>
      </w:r>
      <w:r>
        <w:br/>
      </w:r>
      <w:r>
        <w:rPr>
          <w:rFonts w:ascii="Times New Roman"/>
          <w:b w:val="false"/>
          <w:i w:val="false"/>
          <w:color w:val="000000"/>
          <w:sz w:val="28"/>
        </w:rPr>
        <w:t xml:space="preserve">
                      телевизионного и радиовещания для наиболее </w:t>
      </w:r>
      <w:r>
        <w:br/>
      </w:r>
      <w:r>
        <w:rPr>
          <w:rFonts w:ascii="Times New Roman"/>
          <w:b w:val="false"/>
          <w:i w:val="false"/>
          <w:color w:val="000000"/>
          <w:sz w:val="28"/>
        </w:rPr>
        <w:t xml:space="preserve">
                      полного удовлетворения информационных </w:t>
      </w:r>
      <w:r>
        <w:br/>
      </w:r>
      <w:r>
        <w:rPr>
          <w:rFonts w:ascii="Times New Roman"/>
          <w:b w:val="false"/>
          <w:i w:val="false"/>
          <w:color w:val="000000"/>
          <w:sz w:val="28"/>
        </w:rPr>
        <w:t xml:space="preserve">
                      потребностей граждан, органов государственной </w:t>
      </w:r>
      <w:r>
        <w:br/>
      </w:r>
      <w:r>
        <w:rPr>
          <w:rFonts w:ascii="Times New Roman"/>
          <w:b w:val="false"/>
          <w:i w:val="false"/>
          <w:color w:val="000000"/>
          <w:sz w:val="28"/>
        </w:rPr>
        <w:t xml:space="preserve">
                      власти, местного управления, организаций и </w:t>
      </w:r>
      <w:r>
        <w:br/>
      </w:r>
      <w:r>
        <w:rPr>
          <w:rFonts w:ascii="Times New Roman"/>
          <w:b w:val="false"/>
          <w:i w:val="false"/>
          <w:color w:val="000000"/>
          <w:sz w:val="28"/>
        </w:rPr>
        <w:t xml:space="preserve">
                      общественных объединений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Задачи Программы      Для достижения цели необходимо решение </w:t>
      </w:r>
      <w:r>
        <w:br/>
      </w:r>
      <w:r>
        <w:rPr>
          <w:rFonts w:ascii="Times New Roman"/>
          <w:b w:val="false"/>
          <w:i w:val="false"/>
          <w:color w:val="000000"/>
          <w:sz w:val="28"/>
        </w:rPr>
        <w:t xml:space="preserve">
                      следующих задач: </w:t>
      </w:r>
      <w:r>
        <w:br/>
      </w:r>
      <w:r>
        <w:rPr>
          <w:rFonts w:ascii="Times New Roman"/>
          <w:b w:val="false"/>
          <w:i w:val="false"/>
          <w:color w:val="000000"/>
          <w:sz w:val="28"/>
        </w:rPr>
        <w:t xml:space="preserve">
                      совершенствование и повышение эффективности </w:t>
      </w:r>
      <w:r>
        <w:br/>
      </w:r>
      <w:r>
        <w:rPr>
          <w:rFonts w:ascii="Times New Roman"/>
          <w:b w:val="false"/>
          <w:i w:val="false"/>
          <w:color w:val="000000"/>
          <w:sz w:val="28"/>
        </w:rPr>
        <w:t xml:space="preserve">
                      государственного регулирования в сфере </w:t>
      </w:r>
      <w:r>
        <w:br/>
      </w:r>
      <w:r>
        <w:rPr>
          <w:rFonts w:ascii="Times New Roman"/>
          <w:b w:val="false"/>
          <w:i w:val="false"/>
          <w:color w:val="000000"/>
          <w:sz w:val="28"/>
        </w:rPr>
        <w:t xml:space="preserve">
                      телерадиовещания; </w:t>
      </w:r>
      <w:r>
        <w:br/>
      </w:r>
      <w:r>
        <w:rPr>
          <w:rFonts w:ascii="Times New Roman"/>
          <w:b w:val="false"/>
          <w:i w:val="false"/>
          <w:color w:val="000000"/>
          <w:sz w:val="28"/>
        </w:rPr>
        <w:t xml:space="preserve">
                      обеспечение поэтапного охвата населения </w:t>
      </w:r>
      <w:r>
        <w:br/>
      </w:r>
      <w:r>
        <w:rPr>
          <w:rFonts w:ascii="Times New Roman"/>
          <w:b w:val="false"/>
          <w:i w:val="false"/>
          <w:color w:val="000000"/>
          <w:sz w:val="28"/>
        </w:rPr>
        <w:t xml:space="preserve">
                      Республики Казахстан приемом телевизионных </w:t>
      </w:r>
      <w:r>
        <w:br/>
      </w:r>
      <w:r>
        <w:rPr>
          <w:rFonts w:ascii="Times New Roman"/>
          <w:b w:val="false"/>
          <w:i w:val="false"/>
          <w:color w:val="000000"/>
          <w:sz w:val="28"/>
        </w:rPr>
        <w:t xml:space="preserve">
                      программ "Казахстан", "Хабар" и Казахского </w:t>
      </w:r>
      <w:r>
        <w:br/>
      </w:r>
      <w:r>
        <w:rPr>
          <w:rFonts w:ascii="Times New Roman"/>
          <w:b w:val="false"/>
          <w:i w:val="false"/>
          <w:color w:val="000000"/>
          <w:sz w:val="28"/>
        </w:rPr>
        <w:t xml:space="preserve">
                      радио; </w:t>
      </w:r>
      <w:r>
        <w:br/>
      </w:r>
      <w:r>
        <w:rPr>
          <w:rFonts w:ascii="Times New Roman"/>
          <w:b w:val="false"/>
          <w:i w:val="false"/>
          <w:color w:val="000000"/>
          <w:sz w:val="28"/>
        </w:rPr>
        <w:t xml:space="preserve">
                      развитие регионального телевидения и </w:t>
      </w:r>
      <w:r>
        <w:br/>
      </w:r>
      <w:r>
        <w:rPr>
          <w:rFonts w:ascii="Times New Roman"/>
          <w:b w:val="false"/>
          <w:i w:val="false"/>
          <w:color w:val="000000"/>
          <w:sz w:val="28"/>
        </w:rPr>
        <w:t xml:space="preserve">
                      радиовещания; </w:t>
      </w:r>
      <w:r>
        <w:br/>
      </w:r>
      <w:r>
        <w:rPr>
          <w:rFonts w:ascii="Times New Roman"/>
          <w:b w:val="false"/>
          <w:i w:val="false"/>
          <w:color w:val="000000"/>
          <w:sz w:val="28"/>
        </w:rPr>
        <w:t xml:space="preserve">
                      реализация имиджевой политики Казахстана; </w:t>
      </w:r>
      <w:r>
        <w:br/>
      </w:r>
      <w:r>
        <w:rPr>
          <w:rFonts w:ascii="Times New Roman"/>
          <w:b w:val="false"/>
          <w:i w:val="false"/>
          <w:color w:val="000000"/>
          <w:sz w:val="28"/>
        </w:rPr>
        <w:t xml:space="preserve">
                      повышение технического качества телевизионных </w:t>
      </w:r>
      <w:r>
        <w:br/>
      </w:r>
      <w:r>
        <w:rPr>
          <w:rFonts w:ascii="Times New Roman"/>
          <w:b w:val="false"/>
          <w:i w:val="false"/>
          <w:color w:val="000000"/>
          <w:sz w:val="28"/>
        </w:rPr>
        <w:t xml:space="preserve">
                      и радиопрограмм; </w:t>
      </w:r>
      <w:r>
        <w:br/>
      </w:r>
      <w:r>
        <w:rPr>
          <w:rFonts w:ascii="Times New Roman"/>
          <w:b w:val="false"/>
          <w:i w:val="false"/>
          <w:color w:val="000000"/>
          <w:sz w:val="28"/>
        </w:rPr>
        <w:t xml:space="preserve">
                      обеспечение требований устойчивости сети </w:t>
      </w:r>
      <w:r>
        <w:br/>
      </w:r>
      <w:r>
        <w:rPr>
          <w:rFonts w:ascii="Times New Roman"/>
          <w:b w:val="false"/>
          <w:i w:val="false"/>
          <w:color w:val="000000"/>
          <w:sz w:val="28"/>
        </w:rPr>
        <w:t xml:space="preserve">
                      телевизионного и радиовещания при </w:t>
      </w:r>
      <w:r>
        <w:br/>
      </w:r>
      <w:r>
        <w:rPr>
          <w:rFonts w:ascii="Times New Roman"/>
          <w:b w:val="false"/>
          <w:i w:val="false"/>
          <w:color w:val="000000"/>
          <w:sz w:val="28"/>
        </w:rPr>
        <w:t xml:space="preserve">
                      чрезвычайных ситуациях природного и </w:t>
      </w:r>
      <w:r>
        <w:br/>
      </w:r>
      <w:r>
        <w:rPr>
          <w:rFonts w:ascii="Times New Roman"/>
          <w:b w:val="false"/>
          <w:i w:val="false"/>
          <w:color w:val="000000"/>
          <w:sz w:val="28"/>
        </w:rPr>
        <w:t xml:space="preserve">
                      техногенного характера; </w:t>
      </w:r>
      <w:r>
        <w:br/>
      </w:r>
      <w:r>
        <w:rPr>
          <w:rFonts w:ascii="Times New Roman"/>
          <w:b w:val="false"/>
          <w:i w:val="false"/>
          <w:color w:val="000000"/>
          <w:sz w:val="28"/>
        </w:rPr>
        <w:t xml:space="preserve">
                      стимулирование развития сети вещания </w:t>
      </w:r>
      <w:r>
        <w:br/>
      </w:r>
      <w:r>
        <w:rPr>
          <w:rFonts w:ascii="Times New Roman"/>
          <w:b w:val="false"/>
          <w:i w:val="false"/>
          <w:color w:val="000000"/>
          <w:sz w:val="28"/>
        </w:rPr>
        <w:t xml:space="preserve">
                      телерадиокомпаний; </w:t>
      </w:r>
      <w:r>
        <w:br/>
      </w:r>
      <w:r>
        <w:rPr>
          <w:rFonts w:ascii="Times New Roman"/>
          <w:b w:val="false"/>
          <w:i w:val="false"/>
          <w:color w:val="000000"/>
          <w:sz w:val="28"/>
        </w:rPr>
        <w:t xml:space="preserve">
                      развитие многопрограммного телевизионного и  </w:t>
      </w:r>
      <w:r>
        <w:br/>
      </w:r>
      <w:r>
        <w:rPr>
          <w:rFonts w:ascii="Times New Roman"/>
          <w:b w:val="false"/>
          <w:i w:val="false"/>
          <w:color w:val="000000"/>
          <w:sz w:val="28"/>
        </w:rPr>
        <w:t xml:space="preserve">
                      радиовещания; </w:t>
      </w:r>
      <w:r>
        <w:br/>
      </w:r>
      <w:r>
        <w:rPr>
          <w:rFonts w:ascii="Times New Roman"/>
          <w:b w:val="false"/>
          <w:i w:val="false"/>
          <w:color w:val="000000"/>
          <w:sz w:val="28"/>
        </w:rPr>
        <w:t xml:space="preserve">
                      создание системы цифрового телерадиовещания; </w:t>
      </w:r>
      <w:r>
        <w:br/>
      </w:r>
      <w:r>
        <w:rPr>
          <w:rFonts w:ascii="Times New Roman"/>
          <w:b w:val="false"/>
          <w:i w:val="false"/>
          <w:color w:val="000000"/>
          <w:sz w:val="28"/>
        </w:rPr>
        <w:t xml:space="preserve">
                      увеличение количества услуг, предоставляемых </w:t>
      </w:r>
      <w:r>
        <w:br/>
      </w:r>
      <w:r>
        <w:rPr>
          <w:rFonts w:ascii="Times New Roman"/>
          <w:b w:val="false"/>
          <w:i w:val="false"/>
          <w:color w:val="000000"/>
          <w:sz w:val="28"/>
        </w:rPr>
        <w:t xml:space="preserve">
                      сетями телевизионного и радиовещания </w:t>
      </w:r>
    </w:p>
    <w:p>
      <w:pPr>
        <w:spacing w:after="0"/>
        <w:ind w:left="0"/>
        <w:jc w:val="both"/>
      </w:pPr>
      <w:r>
        <w:rPr>
          <w:rFonts w:ascii="Times New Roman"/>
          <w:b w:val="false"/>
          <w:i w:val="false"/>
          <w:color w:val="000000"/>
          <w:sz w:val="28"/>
        </w:rPr>
        <w:t xml:space="preserve">Источники             Финансирование Программы будет осуществляться </w:t>
      </w:r>
      <w:r>
        <w:br/>
      </w:r>
      <w:r>
        <w:rPr>
          <w:rFonts w:ascii="Times New Roman"/>
          <w:b w:val="false"/>
          <w:i w:val="false"/>
          <w:color w:val="000000"/>
          <w:sz w:val="28"/>
        </w:rPr>
        <w:t xml:space="preserve">
финансирования        за счет республиканского бюджета, собственных </w:t>
      </w:r>
      <w:r>
        <w:br/>
      </w:r>
      <w:r>
        <w:rPr>
          <w:rFonts w:ascii="Times New Roman"/>
          <w:b w:val="false"/>
          <w:i w:val="false"/>
          <w:color w:val="000000"/>
          <w:sz w:val="28"/>
        </w:rPr>
        <w:t xml:space="preserve">
                      средств субъектов сети телевизионного и </w:t>
      </w:r>
      <w:r>
        <w:br/>
      </w:r>
      <w:r>
        <w:rPr>
          <w:rFonts w:ascii="Times New Roman"/>
          <w:b w:val="false"/>
          <w:i w:val="false"/>
          <w:color w:val="000000"/>
          <w:sz w:val="28"/>
        </w:rPr>
        <w:t xml:space="preserve">
                      радиовещания. </w:t>
      </w:r>
      <w:r>
        <w:br/>
      </w:r>
      <w:r>
        <w:rPr>
          <w:rFonts w:ascii="Times New Roman"/>
          <w:b w:val="false"/>
          <w:i w:val="false"/>
          <w:color w:val="000000"/>
          <w:sz w:val="28"/>
        </w:rPr>
        <w:t xml:space="preserve">
                      Расчетная потребность на 2004-2006 годы </w:t>
      </w:r>
      <w:r>
        <w:br/>
      </w:r>
      <w:r>
        <w:rPr>
          <w:rFonts w:ascii="Times New Roman"/>
          <w:b w:val="false"/>
          <w:i w:val="false"/>
          <w:color w:val="000000"/>
          <w:sz w:val="28"/>
        </w:rPr>
        <w:t xml:space="preserve">
                      составляет 18605926 тысяч тенге, в том числе </w:t>
      </w:r>
      <w:r>
        <w:br/>
      </w:r>
      <w:r>
        <w:rPr>
          <w:rFonts w:ascii="Times New Roman"/>
          <w:b w:val="false"/>
          <w:i w:val="false"/>
          <w:color w:val="000000"/>
          <w:sz w:val="28"/>
        </w:rPr>
        <w:t xml:space="preserve">
                      за счет республиканского бюджета по годам: </w:t>
      </w:r>
      <w:r>
        <w:br/>
      </w:r>
      <w:r>
        <w:rPr>
          <w:rFonts w:ascii="Times New Roman"/>
          <w:b w:val="false"/>
          <w:i w:val="false"/>
          <w:color w:val="000000"/>
          <w:sz w:val="28"/>
        </w:rPr>
        <w:t xml:space="preserve">
                      в 2004 году - 4884511 тысяч тенге; в 2005 году - </w:t>
      </w:r>
      <w:r>
        <w:br/>
      </w:r>
      <w:r>
        <w:rPr>
          <w:rFonts w:ascii="Times New Roman"/>
          <w:b w:val="false"/>
          <w:i w:val="false"/>
          <w:color w:val="000000"/>
          <w:sz w:val="28"/>
        </w:rPr>
        <w:t xml:space="preserve">
                      5128737 тысяч тенге; в 2006 году - 5359530 </w:t>
      </w:r>
      <w:r>
        <w:br/>
      </w:r>
      <w:r>
        <w:rPr>
          <w:rFonts w:ascii="Times New Roman"/>
          <w:b w:val="false"/>
          <w:i w:val="false"/>
          <w:color w:val="000000"/>
          <w:sz w:val="28"/>
        </w:rPr>
        <w:t xml:space="preserve">
                      тысяч тенге </w:t>
      </w:r>
    </w:p>
    <w:p>
      <w:pPr>
        <w:spacing w:after="0"/>
        <w:ind w:left="0"/>
        <w:jc w:val="both"/>
      </w:pPr>
      <w:r>
        <w:rPr>
          <w:rFonts w:ascii="Times New Roman"/>
          <w:b w:val="false"/>
          <w:i w:val="false"/>
          <w:color w:val="000000"/>
          <w:sz w:val="28"/>
        </w:rPr>
        <w:t xml:space="preserve">Ожидаемый результат   В результате реализации Программы будут: </w:t>
      </w:r>
      <w:r>
        <w:br/>
      </w:r>
      <w:r>
        <w:rPr>
          <w:rFonts w:ascii="Times New Roman"/>
          <w:b w:val="false"/>
          <w:i w:val="false"/>
          <w:color w:val="000000"/>
          <w:sz w:val="28"/>
        </w:rPr>
        <w:t xml:space="preserve">
                      1) усовершенствованы действующие нормативные </w:t>
      </w:r>
      <w:r>
        <w:br/>
      </w:r>
      <w:r>
        <w:rPr>
          <w:rFonts w:ascii="Times New Roman"/>
          <w:b w:val="false"/>
          <w:i w:val="false"/>
          <w:color w:val="000000"/>
          <w:sz w:val="28"/>
        </w:rPr>
        <w:t xml:space="preserve">
                      правовые акты в сфере телевизионного и </w:t>
      </w:r>
      <w:r>
        <w:br/>
      </w:r>
      <w:r>
        <w:rPr>
          <w:rFonts w:ascii="Times New Roman"/>
          <w:b w:val="false"/>
          <w:i w:val="false"/>
          <w:color w:val="000000"/>
          <w:sz w:val="28"/>
        </w:rPr>
        <w:t xml:space="preserve">
                      радиовещания; </w:t>
      </w:r>
      <w:r>
        <w:br/>
      </w:r>
      <w:r>
        <w:rPr>
          <w:rFonts w:ascii="Times New Roman"/>
          <w:b w:val="false"/>
          <w:i w:val="false"/>
          <w:color w:val="000000"/>
          <w:sz w:val="28"/>
        </w:rPr>
        <w:t xml:space="preserve">
                      2) повышены качество и привлекательность </w:t>
      </w:r>
      <w:r>
        <w:br/>
      </w:r>
      <w:r>
        <w:rPr>
          <w:rFonts w:ascii="Times New Roman"/>
          <w:b w:val="false"/>
          <w:i w:val="false"/>
          <w:color w:val="000000"/>
          <w:sz w:val="28"/>
        </w:rPr>
        <w:t xml:space="preserve">
                      программ телевизионного и радиовещания; </w:t>
      </w:r>
      <w:r>
        <w:br/>
      </w:r>
      <w:r>
        <w:rPr>
          <w:rFonts w:ascii="Times New Roman"/>
          <w:b w:val="false"/>
          <w:i w:val="false"/>
          <w:color w:val="000000"/>
          <w:sz w:val="28"/>
        </w:rPr>
        <w:t xml:space="preserve">
                      3) увеличен объем ежесуточного вещания </w:t>
      </w:r>
      <w:r>
        <w:br/>
      </w:r>
      <w:r>
        <w:rPr>
          <w:rFonts w:ascii="Times New Roman"/>
          <w:b w:val="false"/>
          <w:i w:val="false"/>
          <w:color w:val="000000"/>
          <w:sz w:val="28"/>
        </w:rPr>
        <w:t xml:space="preserve">
                      телевизионных программ: "Хабар" - до 15 </w:t>
      </w:r>
      <w:r>
        <w:br/>
      </w:r>
      <w:r>
        <w:rPr>
          <w:rFonts w:ascii="Times New Roman"/>
          <w:b w:val="false"/>
          <w:i w:val="false"/>
          <w:color w:val="000000"/>
          <w:sz w:val="28"/>
        </w:rPr>
        <w:t xml:space="preserve">
                      часов, "Казахстан" - до 20 часов и Казахского </w:t>
      </w:r>
      <w:r>
        <w:br/>
      </w:r>
      <w:r>
        <w:rPr>
          <w:rFonts w:ascii="Times New Roman"/>
          <w:b w:val="false"/>
          <w:i w:val="false"/>
          <w:color w:val="000000"/>
          <w:sz w:val="28"/>
        </w:rPr>
        <w:t xml:space="preserve">
                      радио - до 24 часов; </w:t>
      </w:r>
      <w:r>
        <w:br/>
      </w:r>
      <w:r>
        <w:rPr>
          <w:rFonts w:ascii="Times New Roman"/>
          <w:b w:val="false"/>
          <w:i w:val="false"/>
          <w:color w:val="000000"/>
          <w:sz w:val="28"/>
        </w:rPr>
        <w:t xml:space="preserve">
                      4) созданы благоприятные условия для выхода </w:t>
      </w:r>
      <w:r>
        <w:br/>
      </w:r>
      <w:r>
        <w:rPr>
          <w:rFonts w:ascii="Times New Roman"/>
          <w:b w:val="false"/>
          <w:i w:val="false"/>
          <w:color w:val="000000"/>
          <w:sz w:val="28"/>
        </w:rPr>
        <w:t xml:space="preserve">
                      программ телевизионного и радиовещания на </w:t>
      </w:r>
      <w:r>
        <w:br/>
      </w:r>
      <w:r>
        <w:rPr>
          <w:rFonts w:ascii="Times New Roman"/>
          <w:b w:val="false"/>
          <w:i w:val="false"/>
          <w:color w:val="000000"/>
          <w:sz w:val="28"/>
        </w:rPr>
        <w:t xml:space="preserve">
                      страны СНГ и дальнего зарубежья и обеспечено </w:t>
      </w:r>
      <w:r>
        <w:br/>
      </w:r>
      <w:r>
        <w:rPr>
          <w:rFonts w:ascii="Times New Roman"/>
          <w:b w:val="false"/>
          <w:i w:val="false"/>
          <w:color w:val="000000"/>
          <w:sz w:val="28"/>
        </w:rPr>
        <w:t xml:space="preserve">
                      доведение до населения этих государств </w:t>
      </w:r>
      <w:r>
        <w:br/>
      </w:r>
      <w:r>
        <w:rPr>
          <w:rFonts w:ascii="Times New Roman"/>
          <w:b w:val="false"/>
          <w:i w:val="false"/>
          <w:color w:val="000000"/>
          <w:sz w:val="28"/>
        </w:rPr>
        <w:t xml:space="preserve">
                      объективной информации об общественно- </w:t>
      </w:r>
      <w:r>
        <w:br/>
      </w:r>
      <w:r>
        <w:rPr>
          <w:rFonts w:ascii="Times New Roman"/>
          <w:b w:val="false"/>
          <w:i w:val="false"/>
          <w:color w:val="000000"/>
          <w:sz w:val="28"/>
        </w:rPr>
        <w:t xml:space="preserve">
                      политической, культурно-экономической жизни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5) обеспечено поэтапное достижение охвата </w:t>
      </w:r>
      <w:r>
        <w:br/>
      </w:r>
      <w:r>
        <w:rPr>
          <w:rFonts w:ascii="Times New Roman"/>
          <w:b w:val="false"/>
          <w:i w:val="false"/>
          <w:color w:val="000000"/>
          <w:sz w:val="28"/>
        </w:rPr>
        <w:t xml:space="preserve">
                      населения телевизионными программами "Хабар" - </w:t>
      </w:r>
      <w:r>
        <w:br/>
      </w:r>
      <w:r>
        <w:rPr>
          <w:rFonts w:ascii="Times New Roman"/>
          <w:b w:val="false"/>
          <w:i w:val="false"/>
          <w:color w:val="000000"/>
          <w:sz w:val="28"/>
        </w:rPr>
        <w:t xml:space="preserve">
                      до 98% и "Казахстан" - до 96%, а также </w:t>
      </w:r>
      <w:r>
        <w:br/>
      </w:r>
      <w:r>
        <w:rPr>
          <w:rFonts w:ascii="Times New Roman"/>
          <w:b w:val="false"/>
          <w:i w:val="false"/>
          <w:color w:val="000000"/>
          <w:sz w:val="28"/>
        </w:rPr>
        <w:t xml:space="preserve">
                      программой Казахского радио - до 90%; </w:t>
      </w:r>
      <w:r>
        <w:br/>
      </w:r>
      <w:r>
        <w:rPr>
          <w:rFonts w:ascii="Times New Roman"/>
          <w:b w:val="false"/>
          <w:i w:val="false"/>
          <w:color w:val="000000"/>
          <w:sz w:val="28"/>
        </w:rPr>
        <w:t xml:space="preserve">
                      6) завершена модернизация сети эфирной </w:t>
      </w:r>
      <w:r>
        <w:br/>
      </w:r>
      <w:r>
        <w:rPr>
          <w:rFonts w:ascii="Times New Roman"/>
          <w:b w:val="false"/>
          <w:i w:val="false"/>
          <w:color w:val="000000"/>
          <w:sz w:val="28"/>
        </w:rPr>
        <w:t xml:space="preserve">
                      трансляции телевизионных и радиопрограмм, что </w:t>
      </w:r>
      <w:r>
        <w:br/>
      </w:r>
      <w:r>
        <w:rPr>
          <w:rFonts w:ascii="Times New Roman"/>
          <w:b w:val="false"/>
          <w:i w:val="false"/>
          <w:color w:val="000000"/>
          <w:sz w:val="28"/>
        </w:rPr>
        <w:t xml:space="preserve">
                      позволит снизить затраты на ее содержание; </w:t>
      </w:r>
      <w:r>
        <w:br/>
      </w:r>
      <w:r>
        <w:rPr>
          <w:rFonts w:ascii="Times New Roman"/>
          <w:b w:val="false"/>
          <w:i w:val="false"/>
          <w:color w:val="000000"/>
          <w:sz w:val="28"/>
        </w:rPr>
        <w:t xml:space="preserve">
                      7) начата в 2005 году опытная эксплуатация </w:t>
      </w:r>
      <w:r>
        <w:br/>
      </w:r>
      <w:r>
        <w:rPr>
          <w:rFonts w:ascii="Times New Roman"/>
          <w:b w:val="false"/>
          <w:i w:val="false"/>
          <w:color w:val="000000"/>
          <w:sz w:val="28"/>
        </w:rPr>
        <w:t xml:space="preserve">
                      цифрового эфирного телерадиовещания; </w:t>
      </w:r>
      <w:r>
        <w:br/>
      </w:r>
      <w:r>
        <w:rPr>
          <w:rFonts w:ascii="Times New Roman"/>
          <w:b w:val="false"/>
          <w:i w:val="false"/>
          <w:color w:val="000000"/>
          <w:sz w:val="28"/>
        </w:rPr>
        <w:t xml:space="preserve">
                      8) расширено производство отечественных </w:t>
      </w:r>
      <w:r>
        <w:br/>
      </w:r>
      <w:r>
        <w:rPr>
          <w:rFonts w:ascii="Times New Roman"/>
          <w:b w:val="false"/>
          <w:i w:val="false"/>
          <w:color w:val="000000"/>
          <w:sz w:val="28"/>
        </w:rPr>
        <w:t xml:space="preserve">
                      маломощных телевизионных и радиопередатчиков; </w:t>
      </w:r>
      <w:r>
        <w:br/>
      </w:r>
      <w:r>
        <w:rPr>
          <w:rFonts w:ascii="Times New Roman"/>
          <w:b w:val="false"/>
          <w:i w:val="false"/>
          <w:color w:val="000000"/>
          <w:sz w:val="28"/>
        </w:rPr>
        <w:t xml:space="preserve">
                      9) произведена замена 500 маломощных </w:t>
      </w:r>
      <w:r>
        <w:br/>
      </w:r>
      <w:r>
        <w:rPr>
          <w:rFonts w:ascii="Times New Roman"/>
          <w:b w:val="false"/>
          <w:i w:val="false"/>
          <w:color w:val="000000"/>
          <w:sz w:val="28"/>
        </w:rPr>
        <w:t xml:space="preserve">
                      телевизионных и радиопередатчиков </w:t>
      </w:r>
    </w:p>
    <w:bookmarkStart w:name="z7" w:id="7"/>
    <w:p>
      <w:pPr>
        <w:spacing w:after="0"/>
        <w:ind w:left="0"/>
        <w:jc w:val="left"/>
      </w:pPr>
      <w:r>
        <w:rPr>
          <w:rFonts w:ascii="Times New Roman"/>
          <w:b/>
          <w:i w:val="false"/>
          <w:color w:val="000000"/>
        </w:rPr>
        <w:t xml:space="preserve"> 
  2. Введение </w:t>
      </w:r>
    </w:p>
    <w:bookmarkEnd w:id="7"/>
    <w:p>
      <w:pPr>
        <w:spacing w:after="0"/>
        <w:ind w:left="0"/>
        <w:jc w:val="both"/>
      </w:pPr>
      <w:r>
        <w:rPr>
          <w:rFonts w:ascii="Times New Roman"/>
          <w:b w:val="false"/>
          <w:i w:val="false"/>
          <w:color w:val="000000"/>
          <w:sz w:val="28"/>
        </w:rPr>
        <w:t>      Программа развития телерадиовещания в Республике Казахстан на 2004-2006 годы разработана во исполнение главы 3 Стратегии национальной безопасности Республики Казахстан на 1999-2005 годы, пункта 6.3.2.1 Плана мероприятий по реализации Стратегии национальной безопасности Республики Казахстан на 1999-2005 годы, утвержденного постановлением Правительства Республики Казахстан от 30 декабря 1998 года N 2028-124 сс, пункта 1.2.1 протокола заседания Совета Безопасности от 15 марта 2001 года N 1, пункта 6.5.11. Плана мероприятий по реализации Программы Правительства Республики Казахстан на 2003-2006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сентября 2003 года </w:t>
      </w:r>
      <w:r>
        <w:br/>
      </w:r>
      <w:r>
        <w:rPr>
          <w:rFonts w:ascii="Times New Roman"/>
          <w:b w:val="false"/>
          <w:i w:val="false"/>
          <w:color w:val="000000"/>
          <w:sz w:val="28"/>
        </w:rPr>
        <w:t xml:space="preserve">
N 903. </w:t>
      </w:r>
      <w:r>
        <w:br/>
      </w:r>
      <w:r>
        <w:rPr>
          <w:rFonts w:ascii="Times New Roman"/>
          <w:b w:val="false"/>
          <w:i w:val="false"/>
          <w:color w:val="000000"/>
          <w:sz w:val="28"/>
        </w:rPr>
        <w:t xml:space="preserve">
      Настоящая Программа разработана на основе Стратегии национальной безопасности, являющейся концептуальным документом, один из разделов которого посвящен вопросам информационной безопасности и укреплению независимого информационного пространства, а также Концепции формирования единого информационного пространства Республики Казахстан. </w:t>
      </w:r>
      <w:r>
        <w:br/>
      </w:r>
      <w:r>
        <w:rPr>
          <w:rFonts w:ascii="Times New Roman"/>
          <w:b w:val="false"/>
          <w:i w:val="false"/>
          <w:color w:val="000000"/>
          <w:sz w:val="28"/>
        </w:rPr>
        <w:t xml:space="preserve">
      В Программе предусматривается решение наиболее крупных и важных проблем общенационального характера, имеющих политическое значение, в том числе организация трансляции на страны СНГ и дальнего зарубежья специально подготовленных программ телевизионного и радиовещания, обеспечение максимального охвата населения государственными телевизионными и радиопрограммами путем использования различных технологий. </w:t>
      </w:r>
      <w:r>
        <w:br/>
      </w:r>
      <w:r>
        <w:rPr>
          <w:rFonts w:ascii="Times New Roman"/>
          <w:b w:val="false"/>
          <w:i w:val="false"/>
          <w:color w:val="000000"/>
          <w:sz w:val="28"/>
        </w:rPr>
        <w:t xml:space="preserve">
      Отрасль телерадиовещания Республики Казахстан имеет ряд характерных особенностей, выделяющих ее в особый сектор экономики, охватывающий большой спектр социальных, экономических и политических интересов, как государства, так и общества в целом. </w:t>
      </w:r>
      <w:r>
        <w:br/>
      </w:r>
      <w:r>
        <w:rPr>
          <w:rFonts w:ascii="Times New Roman"/>
          <w:b w:val="false"/>
          <w:i w:val="false"/>
          <w:color w:val="000000"/>
          <w:sz w:val="28"/>
        </w:rPr>
        <w:t xml:space="preserve">
      В настоящей Программе определены основные цели, задачи и направления развития сферы телерадиовещания, основные мероприятия по модернизации и развитию сети радио- и телевизионного вещания Республики Казахстан на период с 2004 по 2006 годы, указаны источники и механизмы финансирования. </w:t>
      </w:r>
    </w:p>
    <w:bookmarkStart w:name="z8" w:id="8"/>
    <w:p>
      <w:pPr>
        <w:spacing w:after="0"/>
        <w:ind w:left="0"/>
        <w:jc w:val="left"/>
      </w:pPr>
      <w:r>
        <w:rPr>
          <w:rFonts w:ascii="Times New Roman"/>
          <w:b/>
          <w:i w:val="false"/>
          <w:color w:val="000000"/>
        </w:rPr>
        <w:t xml:space="preserve"> 
  3. Анализ современного состояния проблем </w:t>
      </w:r>
      <w:r>
        <w:br/>
      </w:r>
      <w:r>
        <w:rPr>
          <w:rFonts w:ascii="Times New Roman"/>
          <w:b/>
          <w:i w:val="false"/>
          <w:color w:val="000000"/>
        </w:rPr>
        <w:t xml:space="preserve">
сферы телерадиовещания </w:t>
      </w:r>
    </w:p>
    <w:bookmarkEnd w:id="8"/>
    <w:p>
      <w:pPr>
        <w:spacing w:after="0"/>
        <w:ind w:left="0"/>
        <w:jc w:val="left"/>
      </w:pPr>
      <w:r>
        <w:rPr>
          <w:rFonts w:ascii="Times New Roman"/>
          <w:b/>
          <w:i w:val="false"/>
          <w:color w:val="000000"/>
        </w:rPr>
        <w:t xml:space="preserve"> Государственное регулирование в сфере телерадиовещания </w:t>
      </w:r>
    </w:p>
    <w:p>
      <w:pPr>
        <w:spacing w:after="0"/>
        <w:ind w:left="0"/>
        <w:jc w:val="both"/>
      </w:pPr>
      <w:r>
        <w:rPr>
          <w:rFonts w:ascii="Times New Roman"/>
          <w:b w:val="false"/>
          <w:i w:val="false"/>
          <w:color w:val="000000"/>
          <w:sz w:val="28"/>
        </w:rPr>
        <w:t xml:space="preserve">       Государственное регулирование в сфере телерадиовещания Республики Казахстан в настоящее время обеспечивается с помощью следующих механизмов: </w:t>
      </w:r>
      <w:r>
        <w:br/>
      </w:r>
      <w:r>
        <w:rPr>
          <w:rFonts w:ascii="Times New Roman"/>
          <w:b w:val="false"/>
          <w:i w:val="false"/>
          <w:color w:val="000000"/>
          <w:sz w:val="28"/>
        </w:rPr>
        <w:t xml:space="preserve">
      учет средств массовой информации; </w:t>
      </w:r>
      <w:r>
        <w:br/>
      </w:r>
      <w:r>
        <w:rPr>
          <w:rFonts w:ascii="Times New Roman"/>
          <w:b w:val="false"/>
          <w:i w:val="false"/>
          <w:color w:val="000000"/>
          <w:sz w:val="28"/>
        </w:rPr>
        <w:t xml:space="preserve">
      распределение радиочастотного спектра; </w:t>
      </w:r>
      <w:r>
        <w:br/>
      </w:r>
      <w:r>
        <w:rPr>
          <w:rFonts w:ascii="Times New Roman"/>
          <w:b w:val="false"/>
          <w:i w:val="false"/>
          <w:color w:val="000000"/>
          <w:sz w:val="28"/>
        </w:rPr>
        <w:t xml:space="preserve">
      закрепление номиналов радиочастот за телерадиокомпаниями; </w:t>
      </w:r>
      <w:r>
        <w:br/>
      </w:r>
      <w:r>
        <w:rPr>
          <w:rFonts w:ascii="Times New Roman"/>
          <w:b w:val="false"/>
          <w:i w:val="false"/>
          <w:color w:val="000000"/>
          <w:sz w:val="28"/>
        </w:rPr>
        <w:t xml:space="preserve">
      лицензирование на предоставление услуг по эфирной трансляции телевизионных и звуковых программ, спутниковому распространению, распространению по сетям эфирно-кабельного и кабельного телевидения, проводного радио, а также выдача разрешений на использование радиочастотного спектра; </w:t>
      </w:r>
      <w:r>
        <w:br/>
      </w:r>
      <w:r>
        <w:rPr>
          <w:rFonts w:ascii="Times New Roman"/>
          <w:b w:val="false"/>
          <w:i w:val="false"/>
          <w:color w:val="000000"/>
          <w:sz w:val="28"/>
        </w:rPr>
        <w:t xml:space="preserve">
      тарифная политика; </w:t>
      </w:r>
      <w:r>
        <w:br/>
      </w:r>
      <w:r>
        <w:rPr>
          <w:rFonts w:ascii="Times New Roman"/>
          <w:b w:val="false"/>
          <w:i w:val="false"/>
          <w:color w:val="000000"/>
          <w:sz w:val="28"/>
        </w:rPr>
        <w:t xml:space="preserve">
      сертификация технических средств. </w:t>
      </w:r>
      <w:r>
        <w:br/>
      </w:r>
      <w:r>
        <w:rPr>
          <w:rFonts w:ascii="Times New Roman"/>
          <w:b w:val="false"/>
          <w:i w:val="false"/>
          <w:color w:val="000000"/>
          <w:sz w:val="28"/>
        </w:rPr>
        <w:t>
      Отношения, связанные с деятельностью в сфере телерадиовещания, регулируются законами Республики Казахстан  </w:t>
      </w:r>
      <w:r>
        <w:rPr>
          <w:rFonts w:ascii="Times New Roman"/>
          <w:b w:val="false"/>
          <w:i w:val="false"/>
          <w:color w:val="000000"/>
          <w:sz w:val="28"/>
        </w:rPr>
        <w:t xml:space="preserve">"О средствах массовой информации" </w:t>
      </w:r>
      <w:r>
        <w:rPr>
          <w:rFonts w:ascii="Times New Roman"/>
          <w:b w:val="false"/>
          <w:i w:val="false"/>
          <w:color w:val="000000"/>
          <w:sz w:val="28"/>
        </w:rPr>
        <w:t>,  </w:t>
      </w:r>
      <w:r>
        <w:rPr>
          <w:rFonts w:ascii="Times New Roman"/>
          <w:b w:val="false"/>
          <w:i w:val="false"/>
          <w:color w:val="000000"/>
          <w:sz w:val="28"/>
        </w:rPr>
        <w:t xml:space="preserve">"О связи" </w:t>
      </w:r>
      <w:r>
        <w:rPr>
          <w:rFonts w:ascii="Times New Roman"/>
          <w:b w:val="false"/>
          <w:i w:val="false"/>
          <w:color w:val="000000"/>
          <w:sz w:val="28"/>
        </w:rPr>
        <w:t>,  </w:t>
      </w:r>
      <w:r>
        <w:rPr>
          <w:rFonts w:ascii="Times New Roman"/>
          <w:b w:val="false"/>
          <w:i w:val="false"/>
          <w:color w:val="000000"/>
          <w:sz w:val="28"/>
        </w:rPr>
        <w:t xml:space="preserve">"О языках в Республике Казахстан" </w:t>
      </w:r>
      <w:r>
        <w:rPr>
          <w:rFonts w:ascii="Times New Roman"/>
          <w:b w:val="false"/>
          <w:i w:val="false"/>
          <w:color w:val="000000"/>
          <w:sz w:val="28"/>
        </w:rPr>
        <w:t>,  </w:t>
      </w:r>
      <w:r>
        <w:rPr>
          <w:rFonts w:ascii="Times New Roman"/>
          <w:b w:val="false"/>
          <w:i w:val="false"/>
          <w:color w:val="000000"/>
          <w:sz w:val="28"/>
        </w:rPr>
        <w:t xml:space="preserve">"Об авторском праве и смежных правах" </w:t>
      </w:r>
      <w:r>
        <w:rPr>
          <w:rFonts w:ascii="Times New Roman"/>
          <w:b w:val="false"/>
          <w:i w:val="false"/>
          <w:color w:val="000000"/>
          <w:sz w:val="28"/>
        </w:rPr>
        <w:t>,  </w:t>
      </w:r>
      <w:r>
        <w:rPr>
          <w:rFonts w:ascii="Times New Roman"/>
          <w:b w:val="false"/>
          <w:i w:val="false"/>
          <w:color w:val="000000"/>
          <w:sz w:val="28"/>
        </w:rPr>
        <w:t xml:space="preserve">"О лицензировании" </w:t>
      </w:r>
      <w:r>
        <w:rPr>
          <w:rFonts w:ascii="Times New Roman"/>
          <w:b w:val="false"/>
          <w:i w:val="false"/>
          <w:color w:val="000000"/>
          <w:sz w:val="28"/>
        </w:rPr>
        <w:t xml:space="preserve">, а также иными нормативными правовыми актами Республики Казахстан. В то же время действующие законы не отражают в полной мере взаимоотношения между субъектами сети радио- и телевизионного вещания, в связи с чем назрела необходимость совершенствования нормативно-правового обеспечения этой сферы. </w:t>
      </w:r>
    </w:p>
    <w:p>
      <w:pPr>
        <w:spacing w:after="0"/>
        <w:ind w:left="0"/>
        <w:jc w:val="left"/>
      </w:pPr>
      <w:r>
        <w:rPr>
          <w:rFonts w:ascii="Times New Roman"/>
          <w:b/>
          <w:i w:val="false"/>
          <w:color w:val="000000"/>
        </w:rPr>
        <w:t xml:space="preserve"> Программная концепция </w:t>
      </w:r>
      <w:r>
        <w:br/>
      </w:r>
      <w:r>
        <w:rPr>
          <w:rFonts w:ascii="Times New Roman"/>
          <w:b/>
          <w:i w:val="false"/>
          <w:color w:val="000000"/>
        </w:rPr>
        <w:t xml:space="preserve">
телевизионного и радиовещания в Республике Казахстан </w:t>
      </w:r>
    </w:p>
    <w:p>
      <w:pPr>
        <w:spacing w:after="0"/>
        <w:ind w:left="0"/>
        <w:jc w:val="both"/>
      </w:pPr>
      <w:r>
        <w:rPr>
          <w:rFonts w:ascii="Times New Roman"/>
          <w:b w:val="false"/>
          <w:i w:val="false"/>
          <w:color w:val="000000"/>
          <w:sz w:val="28"/>
        </w:rPr>
        <w:t>       Государство проводит информационную политику посредством закупа телевизионных и радиопрограмм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государственных закупках" и путем участия как государственных, так и негосударственных телерадиокомпаний в конкурсах на производство и распространение телевизионных и радиопрограмм. Среднесуточный объем вещания телерадиопрограмм государственного заказа с 2000 по 2003 годы вырос с 44 до 63 часов, а финансирование из республиканского бюджета с 2070 до 4292 млн. тенге соответственно. В целях развития государственного языка в 2003 году дополнительно было выделено 150 млн. тенге из республиканского бюджета на подготовку программ на государственном языке по различным тематическим направлениям. </w:t>
      </w:r>
      <w:r>
        <w:br/>
      </w:r>
      <w:r>
        <w:rPr>
          <w:rFonts w:ascii="Times New Roman"/>
          <w:b w:val="false"/>
          <w:i w:val="false"/>
          <w:color w:val="000000"/>
          <w:sz w:val="28"/>
        </w:rPr>
        <w:t xml:space="preserve">
      Телерадиокомпании АО "Агентство "Хабар", "Республиканская телерадиокорпорация "Казахстан", выполняющие государственный заказ на республиканском уровне, обеспечивают охват населения своими программами на большей части территории Республики Казахстан. </w:t>
      </w:r>
      <w:r>
        <w:br/>
      </w:r>
      <w:r>
        <w:rPr>
          <w:rFonts w:ascii="Times New Roman"/>
          <w:b w:val="false"/>
          <w:i w:val="false"/>
          <w:color w:val="000000"/>
          <w:sz w:val="28"/>
        </w:rPr>
        <w:t xml:space="preserve">
      Негосударственные республиканские теле- и радиокомпании "КТК", "НТК", "31 канал", "Рахат-ТВ", "Русское-радио-Азия", "Европа плюс Казахстан", "NS-радио" осуществляют вещание на значительной территории Республики за счет собственных средств. </w:t>
      </w:r>
      <w:r>
        <w:br/>
      </w:r>
      <w:r>
        <w:rPr>
          <w:rFonts w:ascii="Times New Roman"/>
          <w:b w:val="false"/>
          <w:i w:val="false"/>
          <w:color w:val="000000"/>
          <w:sz w:val="28"/>
        </w:rPr>
        <w:t xml:space="preserve">
      Наиболее динамичным развитием в информационном пространстве отличаются города Алматы, Актобе, Караганда, Костанай, Усть-Каменогорск, Шымкент. </w:t>
      </w:r>
      <w:r>
        <w:br/>
      </w:r>
      <w:r>
        <w:rPr>
          <w:rFonts w:ascii="Times New Roman"/>
          <w:b w:val="false"/>
          <w:i w:val="false"/>
          <w:color w:val="000000"/>
          <w:sz w:val="28"/>
        </w:rPr>
        <w:t xml:space="preserve">
      Необходимо отметить положительную тенденцию в отношении выполнения телерадиокомпаниями требований казахстанского законодательства в части соблюдения языкового баланса и объемов ретрансляции, в создании новых собственных программ различной </w:t>
      </w:r>
      <w:r>
        <w:br/>
      </w:r>
      <w:r>
        <w:rPr>
          <w:rFonts w:ascii="Times New Roman"/>
          <w:b w:val="false"/>
          <w:i w:val="false"/>
          <w:color w:val="000000"/>
          <w:sz w:val="28"/>
        </w:rPr>
        <w:t xml:space="preserve">
тематической направленности, стремление компаний к увеличению доли вещания телерадиокомпаний на государственном языке. </w:t>
      </w:r>
      <w:r>
        <w:br/>
      </w:r>
      <w:r>
        <w:rPr>
          <w:rFonts w:ascii="Times New Roman"/>
          <w:b w:val="false"/>
          <w:i w:val="false"/>
          <w:color w:val="000000"/>
          <w:sz w:val="28"/>
        </w:rPr>
        <w:t xml:space="preserve">
      Ведущие республиканские телерадиокомпании, имеющие различные технические и творческие возможности, производят программы телевизионного и радиовещания, содержание которых удовлетворяет информационные потребности различных групп аудитории и способствует консолидации казахстанского общества, популяризации культурно-исторических ценностей казахстанского народа, повышению образовательного уровня населения.  </w:t>
      </w:r>
      <w:r>
        <w:br/>
      </w:r>
      <w:r>
        <w:rPr>
          <w:rFonts w:ascii="Times New Roman"/>
          <w:b w:val="false"/>
          <w:i w:val="false"/>
          <w:color w:val="000000"/>
          <w:sz w:val="28"/>
        </w:rPr>
        <w:t xml:space="preserve">
      Высокохудожественная продукция данных компаний получила признание у общенациональной зрительской аудитории и радиослушателей. </w:t>
      </w:r>
      <w:r>
        <w:br/>
      </w:r>
      <w:r>
        <w:rPr>
          <w:rFonts w:ascii="Times New Roman"/>
          <w:b w:val="false"/>
          <w:i w:val="false"/>
          <w:color w:val="000000"/>
          <w:sz w:val="28"/>
        </w:rPr>
        <w:t xml:space="preserve">
      Развитие региональных электронных средств массовой информации, особенно мелких частных, находится в зависимости от состояния местной экономики, рекламного рынка, творческого и технического потенциала каждой компании. В меньшей степени зависимы от рекламного рынка компаний, имеющих поддержку из местного бюджета. </w:t>
      </w:r>
    </w:p>
    <w:p>
      <w:pPr>
        <w:spacing w:after="0"/>
        <w:ind w:left="0"/>
        <w:jc w:val="left"/>
      </w:pPr>
      <w:r>
        <w:rPr>
          <w:rFonts w:ascii="Times New Roman"/>
          <w:b/>
          <w:i w:val="false"/>
          <w:color w:val="000000"/>
        </w:rPr>
        <w:t xml:space="preserve"> Материально-техническая база телерадиокомпаний </w:t>
      </w:r>
    </w:p>
    <w:p>
      <w:pPr>
        <w:spacing w:after="0"/>
        <w:ind w:left="0"/>
        <w:jc w:val="both"/>
      </w:pPr>
      <w:r>
        <w:rPr>
          <w:rFonts w:ascii="Times New Roman"/>
          <w:b w:val="false"/>
          <w:i w:val="false"/>
          <w:color w:val="000000"/>
          <w:sz w:val="28"/>
        </w:rPr>
        <w:t xml:space="preserve">       Производство и формирование телевизионных и радиопрограмм телерадиокомпаниями осуществляется в аппаратно-студийных комплексах, которые укомплектованы оборудованием записи, подготовки и обработки информации, а также средствами подачи программ на сеть первичного распределения программ: радиорелейными или волоконно-оптическими линиями связи. Процесс записи, подготовки и обработки программ осуществляется в форматах Betacam-SP, Betacam-SX, Digital-Betacam, DVC-PRO, DVC-PRO-50, DV, устаревшего полупрофессионального формата S-VHS с использованием оборудования ведущих производителей с мировым именем: фирм Sony, Panasonic, Philips, Siemens и других. </w:t>
      </w:r>
      <w:r>
        <w:br/>
      </w:r>
      <w:r>
        <w:rPr>
          <w:rFonts w:ascii="Times New Roman"/>
          <w:b w:val="false"/>
          <w:i w:val="false"/>
          <w:color w:val="000000"/>
          <w:sz w:val="28"/>
        </w:rPr>
        <w:t xml:space="preserve">
      Материально-техническая база республиканских телерадиокомпаний представлена оборудованием разных поколений и форматов, что приводит к усложнению технологии подготовки телерадиопрограмм и не способствует дальнейшему улучшению их качества, активизации творческого процесса. </w:t>
      </w:r>
    </w:p>
    <w:p>
      <w:pPr>
        <w:spacing w:after="0"/>
        <w:ind w:left="0"/>
        <w:jc w:val="left"/>
      </w:pPr>
      <w:r>
        <w:rPr>
          <w:rFonts w:ascii="Times New Roman"/>
          <w:b/>
          <w:i w:val="false"/>
          <w:color w:val="000000"/>
        </w:rPr>
        <w:t xml:space="preserve"> Система распространения программ </w:t>
      </w:r>
      <w:r>
        <w:br/>
      </w:r>
      <w:r>
        <w:rPr>
          <w:rFonts w:ascii="Times New Roman"/>
          <w:b/>
          <w:i w:val="false"/>
          <w:color w:val="000000"/>
        </w:rPr>
        <w:t xml:space="preserve">
телевизионного и радиовещания </w:t>
      </w:r>
    </w:p>
    <w:p>
      <w:pPr>
        <w:spacing w:after="0"/>
        <w:ind w:left="0"/>
        <w:jc w:val="both"/>
      </w:pPr>
      <w:r>
        <w:rPr>
          <w:rFonts w:ascii="Times New Roman"/>
          <w:b w:val="false"/>
          <w:i w:val="false"/>
          <w:color w:val="000000"/>
          <w:sz w:val="28"/>
        </w:rPr>
        <w:t xml:space="preserve">      Система предназначена для организации доставки программ телерадиовещания от студий до потребителей и включает в себя сеть первичного распределения программ (каналы передачи программ) и сеть вторичного распределения программ (наземную сеть трансляции программ телерадиовещания). </w:t>
      </w:r>
    </w:p>
    <w:p>
      <w:pPr>
        <w:spacing w:after="0"/>
        <w:ind w:left="0"/>
        <w:jc w:val="left"/>
      </w:pPr>
      <w:r>
        <w:rPr>
          <w:rFonts w:ascii="Times New Roman"/>
          <w:b/>
          <w:i w:val="false"/>
          <w:color w:val="000000"/>
        </w:rPr>
        <w:t xml:space="preserve"> Спутниковая сеть телерадиовещания </w:t>
      </w:r>
    </w:p>
    <w:p>
      <w:pPr>
        <w:spacing w:after="0"/>
        <w:ind w:left="0"/>
        <w:jc w:val="both"/>
      </w:pPr>
      <w:r>
        <w:rPr>
          <w:rFonts w:ascii="Times New Roman"/>
          <w:b w:val="false"/>
          <w:i w:val="false"/>
          <w:color w:val="000000"/>
          <w:sz w:val="28"/>
        </w:rPr>
        <w:t xml:space="preserve">       С 1996 года началось внедрение Национальной сети спутникового телевидения (цифрового) и сегодня среди стран СНГ Казахстан один из первых осуществляет распространение телерадиопрограмм только по спутниковым каналам путем аренды транспондера спутника Intelsat-904 международного спутникового оператора. Спутниковая сеть первичного </w:t>
      </w:r>
      <w:r>
        <w:br/>
      </w:r>
      <w:r>
        <w:rPr>
          <w:rFonts w:ascii="Times New Roman"/>
          <w:b w:val="false"/>
          <w:i w:val="false"/>
          <w:color w:val="000000"/>
          <w:sz w:val="28"/>
        </w:rPr>
        <w:t xml:space="preserve">
распределения программ обеспечивает доставку сформированных вещателями телевизионных и радиопрограмм от центральной приемо-передающей станции, расположенной в городе Алматы, до радиотелевизионных передатчиков (более 2500 штук) сети вторичного распределения программ (наземной сети трансляции) в цифровом стандарте DigiCipher II. </w:t>
      </w:r>
      <w:r>
        <w:br/>
      </w:r>
      <w:r>
        <w:rPr>
          <w:rFonts w:ascii="Times New Roman"/>
          <w:b w:val="false"/>
          <w:i w:val="false"/>
          <w:color w:val="000000"/>
          <w:sz w:val="28"/>
        </w:rPr>
        <w:t xml:space="preserve">
      Это решило проблему обеспечения доставки телевизионных и радиопрограмм потребителям, рассредоточенным на большой территории при очень низкой и неравномерной плотности населения. </w:t>
      </w:r>
      <w:r>
        <w:br/>
      </w:r>
      <w:r>
        <w:rPr>
          <w:rFonts w:ascii="Times New Roman"/>
          <w:b w:val="false"/>
          <w:i w:val="false"/>
          <w:color w:val="000000"/>
          <w:sz w:val="28"/>
        </w:rPr>
        <w:t xml:space="preserve">
      На территории Республики Казахстан оператором, занимающим доминирующее положение на рынке по оказанию услуг по распространению телевизионных и радиопрограмм, является ЗАО "Кателко". </w:t>
      </w:r>
      <w:r>
        <w:br/>
      </w:r>
      <w:r>
        <w:rPr>
          <w:rFonts w:ascii="Times New Roman"/>
          <w:b w:val="false"/>
          <w:i w:val="false"/>
          <w:color w:val="000000"/>
          <w:sz w:val="28"/>
        </w:rPr>
        <w:t xml:space="preserve">
      С вводом с марта 2002 года коммерческого проекта "Кателко плюс" жителям республики, а также за ее пределами предоставлена возможность непосредственного приема индивидуального пакета программ наиболее популярных спутниковых отечественных и зарубежных телевизионных программ с цифровым качеством изображения и стерео звуковым сопровождением на антенну 60-90 см с условным доступом. </w:t>
      </w:r>
    </w:p>
    <w:p>
      <w:pPr>
        <w:spacing w:after="0"/>
        <w:ind w:left="0"/>
        <w:jc w:val="left"/>
      </w:pPr>
      <w:r>
        <w:rPr>
          <w:rFonts w:ascii="Times New Roman"/>
          <w:b/>
          <w:i w:val="false"/>
          <w:color w:val="000000"/>
        </w:rPr>
        <w:t xml:space="preserve"> Сеть эфирной трансляции программ телерадиовещания </w:t>
      </w:r>
    </w:p>
    <w:p>
      <w:pPr>
        <w:spacing w:after="0"/>
        <w:ind w:left="0"/>
        <w:jc w:val="both"/>
      </w:pPr>
      <w:r>
        <w:rPr>
          <w:rFonts w:ascii="Times New Roman"/>
          <w:b w:val="false"/>
          <w:i w:val="false"/>
          <w:color w:val="000000"/>
          <w:sz w:val="28"/>
        </w:rPr>
        <w:t xml:space="preserve">      Находящиеся в эксплуатации передающие средства сети позволяют обеспечить охват населения республики программами телевизионного и радиовещания в следующих объемах: </w:t>
      </w:r>
      <w:r>
        <w:br/>
      </w:r>
      <w:r>
        <w:rPr>
          <w:rFonts w:ascii="Times New Roman"/>
          <w:b w:val="false"/>
          <w:i w:val="false"/>
          <w:color w:val="000000"/>
          <w:sz w:val="28"/>
        </w:rPr>
        <w:t xml:space="preserve">
      телевизионной программой "Казахстан" - 90,67 %; </w:t>
      </w:r>
      <w:r>
        <w:br/>
      </w:r>
      <w:r>
        <w:rPr>
          <w:rFonts w:ascii="Times New Roman"/>
          <w:b w:val="false"/>
          <w:i w:val="false"/>
          <w:color w:val="000000"/>
          <w:sz w:val="28"/>
        </w:rPr>
        <w:t xml:space="preserve">
      телевизионной программой "Хабар" - 89,19%; </w:t>
      </w:r>
      <w:r>
        <w:br/>
      </w:r>
      <w:r>
        <w:rPr>
          <w:rFonts w:ascii="Times New Roman"/>
          <w:b w:val="false"/>
          <w:i w:val="false"/>
          <w:color w:val="000000"/>
          <w:sz w:val="28"/>
        </w:rPr>
        <w:t xml:space="preserve">
      телевизионной программой "Ел-Арна" - 62,07%; </w:t>
      </w:r>
      <w:r>
        <w:br/>
      </w:r>
      <w:r>
        <w:rPr>
          <w:rFonts w:ascii="Times New Roman"/>
          <w:b w:val="false"/>
          <w:i w:val="false"/>
          <w:color w:val="000000"/>
          <w:sz w:val="28"/>
        </w:rPr>
        <w:t xml:space="preserve">
      программой Казахского радио - 79,63%. </w:t>
      </w:r>
      <w:r>
        <w:br/>
      </w:r>
      <w:r>
        <w:rPr>
          <w:rFonts w:ascii="Times New Roman"/>
          <w:b w:val="false"/>
          <w:i w:val="false"/>
          <w:color w:val="000000"/>
          <w:sz w:val="28"/>
        </w:rPr>
        <w:t xml:space="preserve">
      В настоящее время силами ЗАО "Казтелерадио" произведена частичная модернизация республиканской сети эфирной трансляции телерадиопрограмм: заменены на современное твердотельное оборудование более 370 морально и физически устаревших ламповых телерадиопередатчиков, 315 маломощных ретрансляторов переведены в автоматический режим работы. </w:t>
      </w:r>
      <w:r>
        <w:br/>
      </w:r>
      <w:r>
        <w:rPr>
          <w:rFonts w:ascii="Times New Roman"/>
          <w:b w:val="false"/>
          <w:i w:val="false"/>
          <w:color w:val="000000"/>
          <w:sz w:val="28"/>
        </w:rPr>
        <w:t xml:space="preserve">
      Однако все еще остается в эксплуатации часть мощных и маломощных телерадиопередатчиков, за исключением микроретрансляторов, энергоемкие, низкой надежности, с малым уровнем автоматизации, требующих больших трудозатрат на их эксплуатацию и поддержание в рабочем состоянии. К тому же, технический износ большинства существующих антенно-мачтовых и гражданских сооружений сети эфирного телерадиовещания превышает </w:t>
      </w:r>
      <w:r>
        <w:br/>
      </w:r>
      <w:r>
        <w:rPr>
          <w:rFonts w:ascii="Times New Roman"/>
          <w:b w:val="false"/>
          <w:i w:val="false"/>
          <w:color w:val="000000"/>
          <w:sz w:val="28"/>
        </w:rPr>
        <w:t xml:space="preserve">
допустимые нормы. </w:t>
      </w:r>
      <w:r>
        <w:br/>
      </w:r>
      <w:r>
        <w:rPr>
          <w:rFonts w:ascii="Times New Roman"/>
          <w:b w:val="false"/>
          <w:i w:val="false"/>
          <w:color w:val="000000"/>
          <w:sz w:val="28"/>
        </w:rPr>
        <w:t xml:space="preserve">
      Проводимые в течение последних лет работы по оптимизации и модернизации технических средств сети эфирной трансляции программ телерадиовещания Республики Казахстан недостаточно эффективны из-за отсутствия необходимых финансовых средств. Для получения реального эффекта от проводимых работ необходимо привлечение дополнительных средств, повсеместное внедрение новых технологий в сеть радио- и телевизионного вещания. </w:t>
      </w:r>
    </w:p>
    <w:p>
      <w:pPr>
        <w:spacing w:after="0"/>
        <w:ind w:left="0"/>
        <w:jc w:val="left"/>
      </w:pPr>
      <w:r>
        <w:rPr>
          <w:rFonts w:ascii="Times New Roman"/>
          <w:b/>
          <w:i w:val="false"/>
          <w:color w:val="000000"/>
        </w:rPr>
        <w:t xml:space="preserve"> Сеть кабельного и эфирно-кабельного телевидения </w:t>
      </w:r>
    </w:p>
    <w:p>
      <w:pPr>
        <w:spacing w:after="0"/>
        <w:ind w:left="0"/>
        <w:jc w:val="both"/>
      </w:pPr>
      <w:r>
        <w:rPr>
          <w:rFonts w:ascii="Times New Roman"/>
          <w:b w:val="false"/>
          <w:i w:val="false"/>
          <w:color w:val="000000"/>
          <w:sz w:val="28"/>
        </w:rPr>
        <w:t xml:space="preserve">       На территории Казахстана функционируют более 25 операторов сетей кабельного и эфирно-кабельного телевидения, предоставляющих услуги платного многопрограммного телевидения повышенного качества и уровня обслуживания. Сфера их деятельности носит, как правило, локальный характер. </w:t>
      </w:r>
      <w:r>
        <w:br/>
      </w:r>
      <w:r>
        <w:rPr>
          <w:rFonts w:ascii="Times New Roman"/>
          <w:b w:val="false"/>
          <w:i w:val="false"/>
          <w:color w:val="000000"/>
          <w:sz w:val="28"/>
        </w:rPr>
        <w:t xml:space="preserve">
      Данный сектор представлен несколькими крупными операторами, такими как "Алма-ТВ", "Казцентр-ТВ", "Айна ТВ", "Секател". При этом пакет каналов колеблется от 28 до 55 телевизионных программ. На сегодня инфраструктура кабельного и эфирно-кабельного телевидения получила развитие только в наиболее крупных городах, таких как: Алматы, Астана, Караганда, Усть-Каменогорск, Павлодар, Актау, Семипалатинск. </w:t>
      </w:r>
    </w:p>
    <w:p>
      <w:pPr>
        <w:spacing w:after="0"/>
        <w:ind w:left="0"/>
        <w:jc w:val="left"/>
      </w:pPr>
      <w:r>
        <w:rPr>
          <w:rFonts w:ascii="Times New Roman"/>
          <w:b/>
          <w:i w:val="false"/>
          <w:color w:val="000000"/>
        </w:rPr>
        <w:t xml:space="preserve"> Сеть эфирного и проводного радиовещания </w:t>
      </w:r>
    </w:p>
    <w:p>
      <w:pPr>
        <w:spacing w:after="0"/>
        <w:ind w:left="0"/>
        <w:jc w:val="both"/>
      </w:pPr>
      <w:r>
        <w:rPr>
          <w:rFonts w:ascii="Times New Roman"/>
          <w:b w:val="false"/>
          <w:i w:val="false"/>
          <w:color w:val="000000"/>
          <w:sz w:val="28"/>
        </w:rPr>
        <w:t xml:space="preserve">      Программа Казахского радио в основном распространяется в монофоническом режиме в диапазоне радиочастот 66-74 МГц (УКВ ЧМ). Из существовавших ранее 8 мощных радиоцентров на сегодня законсервировано 6, и только 2 функционируют. На этих радиоцентрах </w:t>
      </w:r>
      <w:r>
        <w:br/>
      </w:r>
      <w:r>
        <w:rPr>
          <w:rFonts w:ascii="Times New Roman"/>
          <w:b w:val="false"/>
          <w:i w:val="false"/>
          <w:color w:val="000000"/>
          <w:sz w:val="28"/>
        </w:rPr>
        <w:t xml:space="preserve">
размещены передатчики СВ диапазона, мощностью по 150 кВт. </w:t>
      </w:r>
      <w:r>
        <w:br/>
      </w:r>
      <w:r>
        <w:rPr>
          <w:rFonts w:ascii="Times New Roman"/>
          <w:b w:val="false"/>
          <w:i w:val="false"/>
          <w:color w:val="000000"/>
          <w:sz w:val="28"/>
        </w:rPr>
        <w:t xml:space="preserve">
      В крупных городах Казахстана достаточно быстрыми темпами идет развитие трансляции негосударственных радиопрограмм в FM диапазоне. </w:t>
      </w:r>
      <w:r>
        <w:br/>
      </w:r>
      <w:r>
        <w:rPr>
          <w:rFonts w:ascii="Times New Roman"/>
          <w:b w:val="false"/>
          <w:i w:val="false"/>
          <w:color w:val="000000"/>
          <w:sz w:val="28"/>
        </w:rPr>
        <w:t xml:space="preserve">
      Анализ деятельности сетей проводного вещания за последние 10 лет показывает, что в республике сохраняется тенденция резкого сокращения количества пользователей услуг проводного вещания. Отсутствие средств на содержание линий радиофикации, замену оборудования привели к тому, что сеть проводного вещания, к примеру, в сельской местности, практически прекратила существование. </w:t>
      </w:r>
      <w:r>
        <w:br/>
      </w:r>
      <w:r>
        <w:rPr>
          <w:rFonts w:ascii="Times New Roman"/>
          <w:b w:val="false"/>
          <w:i w:val="false"/>
          <w:color w:val="000000"/>
          <w:sz w:val="28"/>
        </w:rPr>
        <w:t xml:space="preserve">
      Для обеспечения охвата населения республики программами радиовещания в населенных пунктах, ранее получавших радиопрограммы только по системе проводного радиовещания, необходимо организовать эфирную трансляцию радиопрограмм. </w:t>
      </w:r>
    </w:p>
    <w:p>
      <w:pPr>
        <w:spacing w:after="0"/>
        <w:ind w:left="0"/>
        <w:jc w:val="left"/>
      </w:pPr>
      <w:r>
        <w:rPr>
          <w:rFonts w:ascii="Times New Roman"/>
          <w:b/>
          <w:i w:val="false"/>
          <w:color w:val="000000"/>
        </w:rPr>
        <w:t xml:space="preserve"> Финансовое обеспечение деятельности субъектов </w:t>
      </w:r>
      <w:r>
        <w:br/>
      </w:r>
      <w:r>
        <w:rPr>
          <w:rFonts w:ascii="Times New Roman"/>
          <w:b/>
          <w:i w:val="false"/>
          <w:color w:val="000000"/>
        </w:rPr>
        <w:t xml:space="preserve">
сети радио- и телевизионного вещания </w:t>
      </w:r>
    </w:p>
    <w:p>
      <w:pPr>
        <w:spacing w:after="0"/>
        <w:ind w:left="0"/>
        <w:jc w:val="both"/>
      </w:pPr>
      <w:r>
        <w:rPr>
          <w:rFonts w:ascii="Times New Roman"/>
          <w:b w:val="false"/>
          <w:i w:val="false"/>
          <w:color w:val="000000"/>
          <w:sz w:val="28"/>
        </w:rPr>
        <w:t xml:space="preserve">      Финансирование республиканских и региональных телерадиопредприятий, оказывающих услуги по производству, формированию и/или распространению телевизионных и радиопрограмм, осуществляется за счет средств, получаемых в рамках: </w:t>
      </w:r>
      <w:r>
        <w:br/>
      </w:r>
      <w:r>
        <w:rPr>
          <w:rFonts w:ascii="Times New Roman"/>
          <w:b w:val="false"/>
          <w:i w:val="false"/>
          <w:color w:val="000000"/>
          <w:sz w:val="28"/>
        </w:rPr>
        <w:t xml:space="preserve">
      выполнения государственного заказа на проведение государственной информационной политики через телерадиовещание на соответствующий год средств из республиканского и местных бюджетов; </w:t>
      </w:r>
      <w:r>
        <w:br/>
      </w:r>
      <w:r>
        <w:rPr>
          <w:rFonts w:ascii="Times New Roman"/>
          <w:b w:val="false"/>
          <w:i w:val="false"/>
          <w:color w:val="000000"/>
          <w:sz w:val="28"/>
        </w:rPr>
        <w:t xml:space="preserve">
      доходов от коммерческой деятельности (предоставление рекламных и других услуг); </w:t>
      </w:r>
      <w:r>
        <w:br/>
      </w:r>
      <w:r>
        <w:rPr>
          <w:rFonts w:ascii="Times New Roman"/>
          <w:b w:val="false"/>
          <w:i w:val="false"/>
          <w:color w:val="000000"/>
          <w:sz w:val="28"/>
        </w:rPr>
        <w:t xml:space="preserve">
      привлечения отечественных и иностранных инвестиций спонсорской помощи; </w:t>
      </w:r>
      <w:r>
        <w:br/>
      </w:r>
      <w:r>
        <w:rPr>
          <w:rFonts w:ascii="Times New Roman"/>
          <w:b w:val="false"/>
          <w:i w:val="false"/>
          <w:color w:val="000000"/>
          <w:sz w:val="28"/>
        </w:rPr>
        <w:t xml:space="preserve">
      взимания абонентской платы с населения; </w:t>
      </w:r>
      <w:r>
        <w:br/>
      </w:r>
      <w:r>
        <w:rPr>
          <w:rFonts w:ascii="Times New Roman"/>
          <w:b w:val="false"/>
          <w:i w:val="false"/>
          <w:color w:val="000000"/>
          <w:sz w:val="28"/>
        </w:rPr>
        <w:t xml:space="preserve">
      предоставления дополнительных услуг. </w:t>
      </w:r>
      <w:r>
        <w:br/>
      </w:r>
      <w:r>
        <w:rPr>
          <w:rFonts w:ascii="Times New Roman"/>
          <w:b w:val="false"/>
          <w:i w:val="false"/>
          <w:color w:val="000000"/>
          <w:sz w:val="28"/>
        </w:rPr>
        <w:t xml:space="preserve">
      Анализ распределения денежных потоков, выделяемых из республиканского бюджета на производство, формирование и распространение программ телевизионного и радиовещания, показывает, что значительная часть этих средств расходуется на содержание сети трансляции эфирного телерадиовещания. Это обусловлено наличием большого парка телевизионных и радиопередатчиков, необходимых для обеспечения максимального охвата населения республики </w:t>
      </w:r>
      <w:r>
        <w:br/>
      </w:r>
      <w:r>
        <w:rPr>
          <w:rFonts w:ascii="Times New Roman"/>
          <w:b w:val="false"/>
          <w:i w:val="false"/>
          <w:color w:val="000000"/>
          <w:sz w:val="28"/>
        </w:rPr>
        <w:t xml:space="preserve">
программами телевидения и радиовещания, существованием физически и морально устаревшего оборудования. </w:t>
      </w:r>
    </w:p>
    <w:bookmarkStart w:name="z9" w:id="9"/>
    <w:p>
      <w:pPr>
        <w:spacing w:after="0"/>
        <w:ind w:left="0"/>
        <w:jc w:val="left"/>
      </w:pPr>
      <w:r>
        <w:rPr>
          <w:rFonts w:ascii="Times New Roman"/>
          <w:b/>
          <w:i w:val="false"/>
          <w:color w:val="000000"/>
        </w:rPr>
        <w:t xml:space="preserve"> 
  4. Цель и задачи Программы </w:t>
      </w:r>
    </w:p>
    <w:bookmarkEnd w:id="9"/>
    <w:p>
      <w:pPr>
        <w:spacing w:after="0"/>
        <w:ind w:left="0"/>
        <w:jc w:val="both"/>
      </w:pPr>
      <w:r>
        <w:rPr>
          <w:rFonts w:ascii="Times New Roman"/>
          <w:b w:val="false"/>
          <w:i w:val="false"/>
          <w:color w:val="000000"/>
          <w:sz w:val="28"/>
        </w:rPr>
        <w:t xml:space="preserve">       Целью Программы является развитие телевизионного и радиовещания для наиболее полного удовлетворения информационных потребностей граждан, государственных органов, организаций и общественных объединений Республики Казахстан. </w:t>
      </w:r>
      <w:r>
        <w:br/>
      </w:r>
      <w:r>
        <w:rPr>
          <w:rFonts w:ascii="Times New Roman"/>
          <w:b w:val="false"/>
          <w:i w:val="false"/>
          <w:color w:val="000000"/>
          <w:sz w:val="28"/>
        </w:rPr>
        <w:t xml:space="preserve">
      Задачами Программы определены: </w:t>
      </w:r>
      <w:r>
        <w:br/>
      </w:r>
      <w:r>
        <w:rPr>
          <w:rFonts w:ascii="Times New Roman"/>
          <w:b w:val="false"/>
          <w:i w:val="false"/>
          <w:color w:val="000000"/>
          <w:sz w:val="28"/>
        </w:rPr>
        <w:t xml:space="preserve">
      1) совершенствование и повышение эффективности государственного регулирования в сфере телерадиовещания; </w:t>
      </w:r>
      <w:r>
        <w:br/>
      </w:r>
      <w:r>
        <w:rPr>
          <w:rFonts w:ascii="Times New Roman"/>
          <w:b w:val="false"/>
          <w:i w:val="false"/>
          <w:color w:val="000000"/>
          <w:sz w:val="28"/>
        </w:rPr>
        <w:t xml:space="preserve">
      2) обеспечение поэтапного охвата населения Республики Казахстан приемом телевизионных программ "Казахстан", "Хабар" и Казахского радио; </w:t>
      </w:r>
      <w:r>
        <w:br/>
      </w:r>
      <w:r>
        <w:rPr>
          <w:rFonts w:ascii="Times New Roman"/>
          <w:b w:val="false"/>
          <w:i w:val="false"/>
          <w:color w:val="000000"/>
          <w:sz w:val="28"/>
        </w:rPr>
        <w:t xml:space="preserve">
      3) развитие регионального телевидения и радиовещания; </w:t>
      </w:r>
      <w:r>
        <w:br/>
      </w:r>
      <w:r>
        <w:rPr>
          <w:rFonts w:ascii="Times New Roman"/>
          <w:b w:val="false"/>
          <w:i w:val="false"/>
          <w:color w:val="000000"/>
          <w:sz w:val="28"/>
        </w:rPr>
        <w:t xml:space="preserve">
      4) реализация имиджевой политики Казахстана; </w:t>
      </w:r>
      <w:r>
        <w:br/>
      </w:r>
      <w:r>
        <w:rPr>
          <w:rFonts w:ascii="Times New Roman"/>
          <w:b w:val="false"/>
          <w:i w:val="false"/>
          <w:color w:val="000000"/>
          <w:sz w:val="28"/>
        </w:rPr>
        <w:t xml:space="preserve">
      5) повышение технического качества телевизионных и радиопрограмм; </w:t>
      </w:r>
      <w:r>
        <w:br/>
      </w:r>
      <w:r>
        <w:rPr>
          <w:rFonts w:ascii="Times New Roman"/>
          <w:b w:val="false"/>
          <w:i w:val="false"/>
          <w:color w:val="000000"/>
          <w:sz w:val="28"/>
        </w:rPr>
        <w:t xml:space="preserve">
      6) обеспечение требований устойчивости сети радио- и телевизионного вещания при чрезвычайных ситуациях природного и техногенного характера; </w:t>
      </w:r>
      <w:r>
        <w:br/>
      </w:r>
      <w:r>
        <w:rPr>
          <w:rFonts w:ascii="Times New Roman"/>
          <w:b w:val="false"/>
          <w:i w:val="false"/>
          <w:color w:val="000000"/>
          <w:sz w:val="28"/>
        </w:rPr>
        <w:t xml:space="preserve">
      7) стимулирование развития сети вещания телерадиокомпаний; </w:t>
      </w:r>
      <w:r>
        <w:br/>
      </w:r>
      <w:r>
        <w:rPr>
          <w:rFonts w:ascii="Times New Roman"/>
          <w:b w:val="false"/>
          <w:i w:val="false"/>
          <w:color w:val="000000"/>
          <w:sz w:val="28"/>
        </w:rPr>
        <w:t xml:space="preserve">
      8) развитие многопрограммного телевизионного и радиовещания; </w:t>
      </w:r>
      <w:r>
        <w:br/>
      </w:r>
      <w:r>
        <w:rPr>
          <w:rFonts w:ascii="Times New Roman"/>
          <w:b w:val="false"/>
          <w:i w:val="false"/>
          <w:color w:val="000000"/>
          <w:sz w:val="28"/>
        </w:rPr>
        <w:t xml:space="preserve">
      9) создание системы цифрового телерадиовещания; </w:t>
      </w:r>
      <w:r>
        <w:br/>
      </w:r>
      <w:r>
        <w:rPr>
          <w:rFonts w:ascii="Times New Roman"/>
          <w:b w:val="false"/>
          <w:i w:val="false"/>
          <w:color w:val="000000"/>
          <w:sz w:val="28"/>
        </w:rPr>
        <w:t xml:space="preserve">
      10) увеличение количества услуг, предоставляемых сетями телевизионного и радиовещания. </w:t>
      </w:r>
    </w:p>
    <w:bookmarkStart w:name="z10" w:id="10"/>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0"/>
    <w:p>
      <w:pPr>
        <w:spacing w:after="0"/>
        <w:ind w:left="0"/>
        <w:jc w:val="both"/>
      </w:pPr>
      <w:r>
        <w:rPr>
          <w:rFonts w:ascii="Times New Roman"/>
          <w:b w:val="false"/>
          <w:i w:val="false"/>
          <w:color w:val="000000"/>
          <w:sz w:val="28"/>
        </w:rPr>
        <w:t xml:space="preserve">       В целом реализация Программы будет осуществляться по следующим направлениям: </w:t>
      </w:r>
      <w:r>
        <w:br/>
      </w:r>
      <w:r>
        <w:rPr>
          <w:rFonts w:ascii="Times New Roman"/>
          <w:b w:val="false"/>
          <w:i w:val="false"/>
          <w:color w:val="000000"/>
          <w:sz w:val="28"/>
        </w:rPr>
        <w:t xml:space="preserve">
      1) совершенствование нормативных правовых актов, регулирующих взаимодействие уполномоченного органа и субъектов сферы телевизионного и радиовещания; </w:t>
      </w:r>
      <w:r>
        <w:br/>
      </w:r>
      <w:r>
        <w:rPr>
          <w:rFonts w:ascii="Times New Roman"/>
          <w:b w:val="false"/>
          <w:i w:val="false"/>
          <w:color w:val="000000"/>
          <w:sz w:val="28"/>
        </w:rPr>
        <w:t xml:space="preserve">
      2) поэтапное достижение охвата населения Республики Казахстан эфирным приемом телевизионных и радиопрограмм путем ввода в эксплуатацию новых телевизионных и радиопередатчиков; </w:t>
      </w:r>
      <w:r>
        <w:br/>
      </w:r>
      <w:r>
        <w:rPr>
          <w:rFonts w:ascii="Times New Roman"/>
          <w:b w:val="false"/>
          <w:i w:val="false"/>
          <w:color w:val="000000"/>
          <w:sz w:val="28"/>
        </w:rPr>
        <w:t xml:space="preserve">
      3) выделение радиочастотного спектра для развития сетей регионального телевидения и радиовещания; </w:t>
      </w:r>
      <w:r>
        <w:br/>
      </w:r>
      <w:r>
        <w:rPr>
          <w:rFonts w:ascii="Times New Roman"/>
          <w:b w:val="false"/>
          <w:i w:val="false"/>
          <w:color w:val="000000"/>
          <w:sz w:val="28"/>
        </w:rPr>
        <w:t xml:space="preserve">
      4) увеличение охвата населения, проживающего за пределами Республики Казахстан, казахстанскими телевизионными и радиопрограммами, а также расширение сети корреспондентских </w:t>
      </w:r>
      <w:r>
        <w:br/>
      </w:r>
      <w:r>
        <w:rPr>
          <w:rFonts w:ascii="Times New Roman"/>
          <w:b w:val="false"/>
          <w:i w:val="false"/>
          <w:color w:val="000000"/>
          <w:sz w:val="28"/>
        </w:rPr>
        <w:t xml:space="preserve">
пунктов; </w:t>
      </w:r>
      <w:r>
        <w:br/>
      </w:r>
      <w:r>
        <w:rPr>
          <w:rFonts w:ascii="Times New Roman"/>
          <w:b w:val="false"/>
          <w:i w:val="false"/>
          <w:color w:val="000000"/>
          <w:sz w:val="28"/>
        </w:rPr>
        <w:t xml:space="preserve">
      5) разработка и утверждение технических стандартов производства и трансляции телерадиопрограмм; </w:t>
      </w:r>
      <w:r>
        <w:br/>
      </w:r>
      <w:r>
        <w:rPr>
          <w:rFonts w:ascii="Times New Roman"/>
          <w:b w:val="false"/>
          <w:i w:val="false"/>
          <w:color w:val="000000"/>
          <w:sz w:val="28"/>
        </w:rPr>
        <w:t xml:space="preserve">
      6) разработка и утверждение схемы организации работы сети телевизионного и радиовещания при чрезвычайных ситуациях природного и техногенного характера; </w:t>
      </w:r>
      <w:r>
        <w:br/>
      </w:r>
      <w:r>
        <w:rPr>
          <w:rFonts w:ascii="Times New Roman"/>
          <w:b w:val="false"/>
          <w:i w:val="false"/>
          <w:color w:val="000000"/>
          <w:sz w:val="28"/>
        </w:rPr>
        <w:t xml:space="preserve">
      7) методическая поддержка телерадиокомпаний; </w:t>
      </w:r>
      <w:r>
        <w:br/>
      </w:r>
      <w:r>
        <w:rPr>
          <w:rFonts w:ascii="Times New Roman"/>
          <w:b w:val="false"/>
          <w:i w:val="false"/>
          <w:color w:val="000000"/>
          <w:sz w:val="28"/>
        </w:rPr>
        <w:t xml:space="preserve">
      8) создание условий для развития многопрограммного телевизионного и радиовещания: непосредственного спутникового, кабельного, эфирно-кабельного, эфирного цифрового вещания; </w:t>
      </w:r>
      <w:r>
        <w:br/>
      </w:r>
      <w:r>
        <w:rPr>
          <w:rFonts w:ascii="Times New Roman"/>
          <w:b w:val="false"/>
          <w:i w:val="false"/>
          <w:color w:val="000000"/>
          <w:sz w:val="28"/>
        </w:rPr>
        <w:t xml:space="preserve">
      9) выделение радиочастотного ресурса и организация опытной эксплуатации системы эфирного цифрового телерадиовещания; </w:t>
      </w:r>
      <w:r>
        <w:br/>
      </w:r>
      <w:r>
        <w:rPr>
          <w:rFonts w:ascii="Times New Roman"/>
          <w:b w:val="false"/>
          <w:i w:val="false"/>
          <w:color w:val="000000"/>
          <w:sz w:val="28"/>
        </w:rPr>
        <w:t xml:space="preserve">
      10) создание условий для развития мультимедийных услуг, предоставляемых сетями телевизионного и радиовещания. </w:t>
      </w:r>
    </w:p>
    <w:p>
      <w:pPr>
        <w:spacing w:after="0"/>
        <w:ind w:left="0"/>
        <w:jc w:val="left"/>
      </w:pPr>
      <w:r>
        <w:rPr>
          <w:rFonts w:ascii="Times New Roman"/>
          <w:b/>
          <w:i w:val="false"/>
          <w:color w:val="000000"/>
        </w:rPr>
        <w:t xml:space="preserve"> Обеспечение государственного регулирования </w:t>
      </w:r>
    </w:p>
    <w:p>
      <w:pPr>
        <w:spacing w:after="0"/>
        <w:ind w:left="0"/>
        <w:jc w:val="both"/>
      </w:pPr>
      <w:r>
        <w:rPr>
          <w:rFonts w:ascii="Times New Roman"/>
          <w:b w:val="false"/>
          <w:i w:val="false"/>
          <w:color w:val="000000"/>
          <w:sz w:val="28"/>
        </w:rPr>
        <w:t xml:space="preserve">      Для достижения эффективного функционирования телевизионного и радиовещания в Республике Казахстан необходимо: </w:t>
      </w:r>
      <w:r>
        <w:br/>
      </w:r>
      <w:r>
        <w:rPr>
          <w:rFonts w:ascii="Times New Roman"/>
          <w:b w:val="false"/>
          <w:i w:val="false"/>
          <w:color w:val="000000"/>
          <w:sz w:val="28"/>
        </w:rPr>
        <w:t xml:space="preserve">
      совершенствование действующих нормативных правовых актов, регламентирующих отношения субъектов сферы телевидения и радио в процессе создания и распространения телевизионных и радиопрограмм, а также в части лицензирования деятельности субъектов и технической </w:t>
      </w:r>
      <w:r>
        <w:br/>
      </w:r>
      <w:r>
        <w:rPr>
          <w:rFonts w:ascii="Times New Roman"/>
          <w:b w:val="false"/>
          <w:i w:val="false"/>
          <w:color w:val="000000"/>
          <w:sz w:val="28"/>
        </w:rPr>
        <w:t xml:space="preserve">
эксплуатации сетей телевизионного и радиовещания; </w:t>
      </w:r>
      <w:r>
        <w:br/>
      </w:r>
      <w:r>
        <w:rPr>
          <w:rFonts w:ascii="Times New Roman"/>
          <w:b w:val="false"/>
          <w:i w:val="false"/>
          <w:color w:val="000000"/>
          <w:sz w:val="28"/>
        </w:rPr>
        <w:t xml:space="preserve">
      разработка частотно-территориальных планов для наземной сети эфирной трансляции программ телерадиовещания, в том числе для цифрового телерадиовещания; </w:t>
      </w:r>
      <w:r>
        <w:br/>
      </w:r>
      <w:r>
        <w:rPr>
          <w:rFonts w:ascii="Times New Roman"/>
          <w:b w:val="false"/>
          <w:i w:val="false"/>
          <w:color w:val="000000"/>
          <w:sz w:val="28"/>
        </w:rPr>
        <w:t xml:space="preserve">
      выработка рекомендаций по внедрению цифрового телевизионного и радиовещания стандарта DVB-T. </w:t>
      </w:r>
    </w:p>
    <w:p>
      <w:pPr>
        <w:spacing w:after="0"/>
        <w:ind w:left="0"/>
        <w:jc w:val="left"/>
      </w:pPr>
      <w:r>
        <w:rPr>
          <w:rFonts w:ascii="Times New Roman"/>
          <w:b/>
          <w:i w:val="false"/>
          <w:color w:val="000000"/>
        </w:rPr>
        <w:t xml:space="preserve"> Поэтапное увеличение охвата населения Республики Казахстан </w:t>
      </w:r>
      <w:r>
        <w:br/>
      </w:r>
      <w:r>
        <w:rPr>
          <w:rFonts w:ascii="Times New Roman"/>
          <w:b/>
          <w:i w:val="false"/>
          <w:color w:val="000000"/>
        </w:rPr>
        <w:t xml:space="preserve">
эфирным приемом телевизионных и радиопрограмм </w:t>
      </w:r>
    </w:p>
    <w:p>
      <w:pPr>
        <w:spacing w:after="0"/>
        <w:ind w:left="0"/>
        <w:jc w:val="both"/>
      </w:pPr>
      <w:r>
        <w:rPr>
          <w:rFonts w:ascii="Times New Roman"/>
          <w:b w:val="false"/>
          <w:i w:val="false"/>
          <w:color w:val="000000"/>
          <w:sz w:val="28"/>
        </w:rPr>
        <w:t xml:space="preserve">       Расширение зоны охвата населения телевизионными и радиопрограммами предусматривается осуществить с помощью маломощных передающих устройств и приемных систем спутникового телевидения в населенных пунктах, где полностью отсутствуют телевидение и радио. </w:t>
      </w:r>
      <w:r>
        <w:br/>
      </w:r>
      <w:r>
        <w:rPr>
          <w:rFonts w:ascii="Times New Roman"/>
          <w:b w:val="false"/>
          <w:i w:val="false"/>
          <w:color w:val="000000"/>
          <w:sz w:val="28"/>
        </w:rPr>
        <w:t xml:space="preserve">
      Модернизация и расширение передающей сети будут осуществляться на базе новых технологий с использованием оборудования, соответствующих международным стандартам. </w:t>
      </w:r>
      <w:r>
        <w:br/>
      </w:r>
      <w:r>
        <w:rPr>
          <w:rFonts w:ascii="Times New Roman"/>
          <w:b w:val="false"/>
          <w:i w:val="false"/>
          <w:color w:val="000000"/>
          <w:sz w:val="28"/>
        </w:rPr>
        <w:t xml:space="preserve">
      При этом поэтапное увеличение охвата населения республики телевизионным вещанием, в основном сельских районов, будет осуществлено путем установки дополнительных телевизионных передатчиков. </w:t>
      </w:r>
      <w:r>
        <w:br/>
      </w:r>
      <w:r>
        <w:rPr>
          <w:rFonts w:ascii="Times New Roman"/>
          <w:b w:val="false"/>
          <w:i w:val="false"/>
          <w:color w:val="000000"/>
          <w:sz w:val="28"/>
        </w:rPr>
        <w:t xml:space="preserve">
      Низкая и неравномерная плотность населения Республики Казахстан и рассредоточение его на большой территории обуславливают необходимость использования маломощных телерадиопередатчиков и пересмотра действующих мощностей. </w:t>
      </w:r>
      <w:r>
        <w:br/>
      </w:r>
      <w:r>
        <w:rPr>
          <w:rFonts w:ascii="Times New Roman"/>
          <w:b w:val="false"/>
          <w:i w:val="false"/>
          <w:color w:val="000000"/>
          <w:sz w:val="28"/>
        </w:rPr>
        <w:t xml:space="preserve">
      В течение ближайших лет будет произведена замена около пятисот маломощных телерадиопередатчиков. </w:t>
      </w:r>
      <w:r>
        <w:br/>
      </w:r>
      <w:r>
        <w:rPr>
          <w:rFonts w:ascii="Times New Roman"/>
          <w:b w:val="false"/>
          <w:i w:val="false"/>
          <w:color w:val="000000"/>
          <w:sz w:val="28"/>
        </w:rPr>
        <w:t xml:space="preserve">
      Исходя из этого, необходимо рассмотреть возможность восстановления и расширения серийного производства технических средств для телерадиовещания на территории Республики Казахстан на базе предприятий, имеющих опыт производства подобного типа оборудования. Организация собственного производства позволит уменьшить себестоимость телерадиопередатчиков, сократить расходы на сервисное обслуживание, создать дополнительный рынок труда. </w:t>
      </w:r>
      <w:r>
        <w:br/>
      </w:r>
      <w:r>
        <w:rPr>
          <w:rFonts w:ascii="Times New Roman"/>
          <w:b w:val="false"/>
          <w:i w:val="false"/>
          <w:color w:val="000000"/>
          <w:sz w:val="28"/>
        </w:rPr>
        <w:t xml:space="preserve">
      С учетом мировых тенденций развития радиовещания дальнейшее увеличение охвата населения будет осуществляться в стереофоническом режиме радиопередатчиками диапазона FM. </w:t>
      </w:r>
      <w:r>
        <w:br/>
      </w:r>
      <w:r>
        <w:rPr>
          <w:rFonts w:ascii="Times New Roman"/>
          <w:b w:val="false"/>
          <w:i w:val="false"/>
          <w:color w:val="000000"/>
          <w:sz w:val="28"/>
        </w:rPr>
        <w:t xml:space="preserve">
      Достижение поэтапного охвата населения телевизионными и радиопрограммами предусматривается также путем дальнейшего развития сетей эфирно-кабельного и кабельного телевидения и радиовещания. Вновь создаваемые сети кабельного телевидения и радиовещания будут строиться на основе современных технологий, с использованием волоконно-оптических линий связи. По сетям кабельного телевидения и радиовещания планируется трансляция не менее 30 телевизионных каналов, программ стереофонического радиовещания, а также предоставление услуг мультимедиа. Развитие сетей кабельного телерадиовещания в период с 2004 по 2006 годы будет осуществляться за счет привлечения собственных средств операторов. </w:t>
      </w:r>
      <w:r>
        <w:br/>
      </w:r>
      <w:r>
        <w:rPr>
          <w:rFonts w:ascii="Times New Roman"/>
          <w:b w:val="false"/>
          <w:i w:val="false"/>
          <w:color w:val="000000"/>
          <w:sz w:val="28"/>
        </w:rPr>
        <w:t xml:space="preserve">
      Обеспечение охвата программами радиовещания населенных пунктов, ранее получавших программы радио по сетям проводного вещания, путем установки эфирных передатчиков позволит постепенно отказаться от услуг устаревшей системы проводного радиовещания. </w:t>
      </w:r>
      <w:r>
        <w:br/>
      </w:r>
      <w:r>
        <w:rPr>
          <w:rFonts w:ascii="Times New Roman"/>
          <w:b w:val="false"/>
          <w:i w:val="false"/>
          <w:color w:val="000000"/>
          <w:sz w:val="28"/>
        </w:rPr>
        <w:t xml:space="preserve">
      Необходимость такого перехода также обусловлена прекращением производства приемников проводного радиовещания, а также отсутствием во вновь построенных жилых домах внутриквартирной разводки. </w:t>
      </w:r>
      <w:r>
        <w:br/>
      </w:r>
      <w:r>
        <w:rPr>
          <w:rFonts w:ascii="Times New Roman"/>
          <w:b w:val="false"/>
          <w:i w:val="false"/>
          <w:color w:val="000000"/>
          <w:sz w:val="28"/>
        </w:rPr>
        <w:t xml:space="preserve">
      Сохранившаяся материально-техническая база сети проводного радиовещания может быть использована для организации вещания по аналогии кабельного телевидения в установленном законодательством порядке. </w:t>
      </w:r>
      <w:r>
        <w:br/>
      </w:r>
      <w:r>
        <w:rPr>
          <w:rFonts w:ascii="Times New Roman"/>
          <w:b w:val="false"/>
          <w:i w:val="false"/>
          <w:color w:val="000000"/>
          <w:sz w:val="28"/>
        </w:rPr>
        <w:t xml:space="preserve">
      С целью сохранения интересов государства в информационном пространстве планируется обеспечить поэтапно полный охват сельского населения Республики Казахстан телевизионными и радиопрограммами государственного заказа со среднесуточными объемами вещания в 2004 году программ: "Казахстан" - 13 часов, "Хабар" - 16 часов и Казахское радио - 20 часов. </w:t>
      </w:r>
    </w:p>
    <w:p>
      <w:pPr>
        <w:spacing w:after="0"/>
        <w:ind w:left="0"/>
        <w:jc w:val="left"/>
      </w:pPr>
      <w:r>
        <w:rPr>
          <w:rFonts w:ascii="Times New Roman"/>
          <w:b/>
          <w:i w:val="false"/>
          <w:color w:val="000000"/>
        </w:rPr>
        <w:t xml:space="preserve"> Развитие регионального телевидения и радио </w:t>
      </w:r>
    </w:p>
    <w:p>
      <w:pPr>
        <w:spacing w:after="0"/>
        <w:ind w:left="0"/>
        <w:jc w:val="both"/>
      </w:pPr>
      <w:r>
        <w:rPr>
          <w:rFonts w:ascii="Times New Roman"/>
          <w:b w:val="false"/>
          <w:i w:val="false"/>
          <w:color w:val="000000"/>
          <w:sz w:val="28"/>
        </w:rPr>
        <w:t xml:space="preserve">      Создание сетей регионального телерадиовещания будет обеспечено путем выделения соответствующего радиочастотного ресурса, строительства наземных приемо-передающих спутниковых станций в областных центрах и использования волоконно-оптических линий связи. </w:t>
      </w:r>
      <w:r>
        <w:br/>
      </w:r>
      <w:r>
        <w:rPr>
          <w:rFonts w:ascii="Times New Roman"/>
          <w:b w:val="false"/>
          <w:i w:val="false"/>
          <w:color w:val="000000"/>
          <w:sz w:val="28"/>
        </w:rPr>
        <w:t xml:space="preserve">
      В настоящее время силами АО "Кателко" при содействии областных акиматов уже реализованы проекты по строительству наземных приемо-передающих спутниковых станций в Северо-Казахстанской, Восточно-Казахстанской и Карагандинской областях. В начале 2004 года намечается ввод в эксплуатацию приемо-передающих спутниковых станций в Мангистауской и Западно-Казахстанской областях. </w:t>
      </w:r>
    </w:p>
    <w:p>
      <w:pPr>
        <w:spacing w:after="0"/>
        <w:ind w:left="0"/>
        <w:jc w:val="left"/>
      </w:pPr>
      <w:r>
        <w:rPr>
          <w:rFonts w:ascii="Times New Roman"/>
          <w:b/>
          <w:i w:val="false"/>
          <w:color w:val="000000"/>
        </w:rPr>
        <w:t xml:space="preserve"> Реализация имиджевой политики Казахстана </w:t>
      </w:r>
      <w:r>
        <w:br/>
      </w:r>
      <w:r>
        <w:rPr>
          <w:rFonts w:ascii="Times New Roman"/>
          <w:b/>
          <w:i w:val="false"/>
          <w:color w:val="000000"/>
        </w:rPr>
        <w:t xml:space="preserve">
за счет расширения охвата приемом телевизионных программ </w:t>
      </w:r>
      <w:r>
        <w:br/>
      </w:r>
      <w:r>
        <w:rPr>
          <w:rFonts w:ascii="Times New Roman"/>
          <w:b/>
          <w:i w:val="false"/>
          <w:color w:val="000000"/>
        </w:rPr>
        <w:t xml:space="preserve">
за пределами Республики Казахстан </w:t>
      </w:r>
    </w:p>
    <w:p>
      <w:pPr>
        <w:spacing w:after="0"/>
        <w:ind w:left="0"/>
        <w:jc w:val="both"/>
      </w:pPr>
      <w:r>
        <w:rPr>
          <w:rFonts w:ascii="Times New Roman"/>
          <w:b w:val="false"/>
          <w:i w:val="false"/>
          <w:color w:val="000000"/>
          <w:sz w:val="28"/>
        </w:rPr>
        <w:t xml:space="preserve">       В целях реализации имиджевой политики Казахстана необходимо расширение охвата вещанием телевизионной программой "CaspioNet", проект которого был реализован АО "Агентство "Хабар" в октябре 2002 года. Потенциальными зрителями нового телеканала стали около 93 млн. подписчиков. CaspioNet осуществляет круглосуточное информационное вещание с часовыми блоками на трех языках: английском, казахском и русском, его главная задача - создать максимально полное и объективное представление о Казахстане, независимом полиэтническом государстве с наиболее устойчивым развитием, стабильной политической системой, благоприятным инвестиционным климатом и самобытной многонациональной культурой. </w:t>
      </w:r>
      <w:r>
        <w:br/>
      </w:r>
      <w:r>
        <w:rPr>
          <w:rFonts w:ascii="Times New Roman"/>
          <w:b w:val="false"/>
          <w:i w:val="false"/>
          <w:color w:val="000000"/>
          <w:sz w:val="28"/>
        </w:rPr>
        <w:t xml:space="preserve">
      Вещание телевизионной программы "CaspioNet" будет осуществляться с многоречевым звуковым сопровождением, прежде всего, на казахском, русском и английском языках. </w:t>
      </w:r>
      <w:r>
        <w:br/>
      </w:r>
      <w:r>
        <w:rPr>
          <w:rFonts w:ascii="Times New Roman"/>
          <w:b w:val="false"/>
          <w:i w:val="false"/>
          <w:color w:val="000000"/>
          <w:sz w:val="28"/>
        </w:rPr>
        <w:t xml:space="preserve">
      Особую роль в имиджевой политике государства играет оперативное информирование о внешнеполитических событиях. Существующая корреспондентская сеть по Казахстану и корпунктов за рубежом далеко не в полной мере может удовлетворить перспективные потребности в информации. Открытие новых корреспондентских пунктов в Вашингтоне, Лондоне, Анкаре и Сеуле за счет собственных средств АО "Агентство "Хабар" позволит получать собственную объективную и оперативную информацию из этих важных и интересных регионов и также послужит доказательством стремления Казахстана стать лидером информационных технологий в Центральной Азии. </w:t>
      </w:r>
    </w:p>
    <w:p>
      <w:pPr>
        <w:spacing w:after="0"/>
        <w:ind w:left="0"/>
        <w:jc w:val="left"/>
      </w:pPr>
      <w:r>
        <w:rPr>
          <w:rFonts w:ascii="Times New Roman"/>
          <w:b/>
          <w:i w:val="false"/>
          <w:color w:val="000000"/>
        </w:rPr>
        <w:t xml:space="preserve"> Улучшение технического качества распространяемых </w:t>
      </w:r>
      <w:r>
        <w:br/>
      </w:r>
      <w:r>
        <w:rPr>
          <w:rFonts w:ascii="Times New Roman"/>
          <w:b/>
          <w:i w:val="false"/>
          <w:color w:val="000000"/>
        </w:rPr>
        <w:t xml:space="preserve">
программ телевизионного и радиовещания </w:t>
      </w:r>
    </w:p>
    <w:p>
      <w:pPr>
        <w:spacing w:after="0"/>
        <w:ind w:left="0"/>
        <w:jc w:val="both"/>
      </w:pPr>
      <w:r>
        <w:rPr>
          <w:rFonts w:ascii="Times New Roman"/>
          <w:b w:val="false"/>
          <w:i w:val="false"/>
          <w:color w:val="000000"/>
          <w:sz w:val="28"/>
        </w:rPr>
        <w:t xml:space="preserve">      Для улучшения технического качества трансляции телевизионных и радиосигналов, прежде всего, требуется модернизация оставшихся ламповых телевизионных и радиопередатчиков на твердотельные, с возможностью перехода на новые цифровые технологии вещания </w:t>
      </w:r>
      <w:r>
        <w:br/>
      </w:r>
      <w:r>
        <w:rPr>
          <w:rFonts w:ascii="Times New Roman"/>
          <w:b w:val="false"/>
          <w:i w:val="false"/>
          <w:color w:val="000000"/>
          <w:sz w:val="28"/>
        </w:rPr>
        <w:t xml:space="preserve">
посредством замены аналоговых формирователей телевизионного сигнала. </w:t>
      </w:r>
      <w:r>
        <w:br/>
      </w:r>
      <w:r>
        <w:rPr>
          <w:rFonts w:ascii="Times New Roman"/>
          <w:b w:val="false"/>
          <w:i w:val="false"/>
          <w:color w:val="000000"/>
          <w:sz w:val="28"/>
        </w:rPr>
        <w:t xml:space="preserve">
      Необходимость модернизации существующего парка морально и физически устаревших ламповых телевизионных и радиопередатчиков вызвана большой потребляемой мощностью, низким коэффициентом полезного действия, слабым уровнем автоматизации, большими трудозатратами на их обслуживание, а также внушительными габаритами. </w:t>
      </w:r>
      <w:r>
        <w:br/>
      </w:r>
      <w:r>
        <w:rPr>
          <w:rFonts w:ascii="Times New Roman"/>
          <w:b w:val="false"/>
          <w:i w:val="false"/>
          <w:color w:val="000000"/>
          <w:sz w:val="28"/>
        </w:rPr>
        <w:t xml:space="preserve">
      Твердотельные передатчики, применяемые для замены ламповых, изготовлены на современной элементной базе, с использованием больших интегральных микросборок и полевых транзисторов, построены по модульному принципу, что значительно повышает надежность системы. </w:t>
      </w:r>
      <w:r>
        <w:br/>
      </w:r>
      <w:r>
        <w:rPr>
          <w:rFonts w:ascii="Times New Roman"/>
          <w:b w:val="false"/>
          <w:i w:val="false"/>
          <w:color w:val="000000"/>
          <w:sz w:val="28"/>
        </w:rPr>
        <w:t xml:space="preserve">
      Для обеспечения надежности, высокого качества и требуемого охвата вещанием населения республики необходимо произвести замену устаревшего антенного парка на современные, экономичные антенны с улучшенными характеристиками. </w:t>
      </w:r>
      <w:r>
        <w:br/>
      </w:r>
      <w:r>
        <w:rPr>
          <w:rFonts w:ascii="Times New Roman"/>
          <w:b w:val="false"/>
          <w:i w:val="false"/>
          <w:color w:val="000000"/>
          <w:sz w:val="28"/>
        </w:rPr>
        <w:t xml:space="preserve">
      Важными факторами позитивного развития телевизионного и радиовещания являются рост производства объемов вещания, охвата программами, формирование устойчивой зрительской аудитории канала. </w:t>
      </w:r>
      <w:r>
        <w:br/>
      </w:r>
      <w:r>
        <w:rPr>
          <w:rFonts w:ascii="Times New Roman"/>
          <w:b w:val="false"/>
          <w:i w:val="false"/>
          <w:color w:val="000000"/>
          <w:sz w:val="28"/>
        </w:rPr>
        <w:t xml:space="preserve">
      Улучшение качества телерадиопрограмм, как в творческом, так и техническом плане, будет осуществляться за счет использования студийного телевизионного и радиооборудования современных цифровых форматов Betacam-SP, Betacam-SX, Digital-Betacam, DVC-PRO. </w:t>
      </w:r>
      <w:r>
        <w:br/>
      </w:r>
      <w:r>
        <w:rPr>
          <w:rFonts w:ascii="Times New Roman"/>
          <w:b w:val="false"/>
          <w:i w:val="false"/>
          <w:color w:val="000000"/>
          <w:sz w:val="28"/>
        </w:rPr>
        <w:t xml:space="preserve">
      Продолжается развитие производства дубляжной продукции с переводом на казахский и русский языки в соответствии с определенными тематическими направлениями, а также путем наложения субтитров. </w:t>
      </w:r>
      <w:r>
        <w:br/>
      </w:r>
      <w:r>
        <w:rPr>
          <w:rFonts w:ascii="Times New Roman"/>
          <w:b w:val="false"/>
          <w:i w:val="false"/>
          <w:color w:val="000000"/>
          <w:sz w:val="28"/>
        </w:rPr>
        <w:t xml:space="preserve">
      В то же время остро стоит вопрос о сохранении аудио- и видеоматериалов, представляющих культурно-историческую ценность. Для этого необходимо внедрение цифровых технологий архивирования аудио- и видеопродукции. </w:t>
      </w:r>
    </w:p>
    <w:p>
      <w:pPr>
        <w:spacing w:after="0"/>
        <w:ind w:left="0"/>
        <w:jc w:val="left"/>
      </w:pPr>
      <w:r>
        <w:rPr>
          <w:rFonts w:ascii="Times New Roman"/>
          <w:b/>
          <w:i w:val="false"/>
          <w:color w:val="000000"/>
        </w:rPr>
        <w:t xml:space="preserve"> Организация работы сети телевизионного </w:t>
      </w:r>
      <w:r>
        <w:br/>
      </w:r>
      <w:r>
        <w:rPr>
          <w:rFonts w:ascii="Times New Roman"/>
          <w:b/>
          <w:i w:val="false"/>
          <w:color w:val="000000"/>
        </w:rPr>
        <w:t xml:space="preserve">
и радиовещания при чрезвычайных ситуаций </w:t>
      </w:r>
      <w:r>
        <w:br/>
      </w:r>
      <w:r>
        <w:rPr>
          <w:rFonts w:ascii="Times New Roman"/>
          <w:b/>
          <w:i w:val="false"/>
          <w:color w:val="000000"/>
        </w:rPr>
        <w:t xml:space="preserve">
природного и техногенного характера </w:t>
      </w:r>
    </w:p>
    <w:p>
      <w:pPr>
        <w:spacing w:after="0"/>
        <w:ind w:left="0"/>
        <w:jc w:val="both"/>
      </w:pPr>
      <w:r>
        <w:rPr>
          <w:rFonts w:ascii="Times New Roman"/>
          <w:b w:val="false"/>
          <w:i w:val="false"/>
          <w:color w:val="000000"/>
          <w:sz w:val="28"/>
        </w:rPr>
        <w:t xml:space="preserve">       В целях сохранения и совершенствования информирования населения Республики Казахстан необходимо обеспечить устойчивую работу сети радио- и телевизионного вещания при чрезвычайных ситуациях природного и техногенного характера. </w:t>
      </w:r>
      <w:r>
        <w:br/>
      </w:r>
      <w:r>
        <w:rPr>
          <w:rFonts w:ascii="Times New Roman"/>
          <w:b w:val="false"/>
          <w:i w:val="false"/>
          <w:color w:val="000000"/>
          <w:sz w:val="28"/>
        </w:rPr>
        <w:t xml:space="preserve">
      Основными требованиями к сети радио- и телевизионного вещания Республики Казахстан при чрезвычайных ситуациях природного и техногенного характера являются: </w:t>
      </w:r>
      <w:r>
        <w:br/>
      </w:r>
      <w:r>
        <w:rPr>
          <w:rFonts w:ascii="Times New Roman"/>
          <w:b w:val="false"/>
          <w:i w:val="false"/>
          <w:color w:val="000000"/>
          <w:sz w:val="28"/>
        </w:rPr>
        <w:t xml:space="preserve">
      гласность и информирование населения и организаций о прогнозируемых в возникших чрезвычайных ситуациях мерах по предупреждению чрезвычайных ситуаций; </w:t>
      </w:r>
      <w:r>
        <w:br/>
      </w:r>
      <w:r>
        <w:rPr>
          <w:rFonts w:ascii="Times New Roman"/>
          <w:b w:val="false"/>
          <w:i w:val="false"/>
          <w:color w:val="000000"/>
          <w:sz w:val="28"/>
        </w:rPr>
        <w:t xml:space="preserve">
      обеспечение подачи сигналов при чрезвычайных ситуациях от основного и запасных пунктов на радиотелевизионные передающие станции и узлы проводного вещания; </w:t>
      </w:r>
      <w:r>
        <w:br/>
      </w:r>
      <w:r>
        <w:rPr>
          <w:rFonts w:ascii="Times New Roman"/>
          <w:b w:val="false"/>
          <w:i w:val="false"/>
          <w:color w:val="000000"/>
          <w:sz w:val="28"/>
        </w:rPr>
        <w:t xml:space="preserve">
      организация временных каналов подачи программ телерадиовещания, заменяющих поврежденные каналы электросвязи, и обратных каналов для оперативных репортажей с мест событий с использованием специальных мобильных репортажных земных спутниковых станций. </w:t>
      </w:r>
      <w:r>
        <w:br/>
      </w:r>
      <w:r>
        <w:rPr>
          <w:rFonts w:ascii="Times New Roman"/>
          <w:b w:val="false"/>
          <w:i w:val="false"/>
          <w:color w:val="000000"/>
          <w:sz w:val="28"/>
        </w:rPr>
        <w:t xml:space="preserve">
      Для обеспечения устойчивой работы сети радиотелевизионного вещания в условиях чрезвычайных ситуаций необходимо рассмотреть вопросы подачи, как минимум, одной программы телевидения и радиовещания по резервному каналу на все мощные радиотелевизионные передающие станции (для всех телевизионных и радиопередатчиков) и сети проводного вещания. </w:t>
      </w:r>
    </w:p>
    <w:p>
      <w:pPr>
        <w:spacing w:after="0"/>
        <w:ind w:left="0"/>
        <w:jc w:val="left"/>
      </w:pPr>
      <w:r>
        <w:rPr>
          <w:rFonts w:ascii="Times New Roman"/>
          <w:b/>
          <w:i w:val="false"/>
          <w:color w:val="000000"/>
        </w:rPr>
        <w:t xml:space="preserve"> Поддержка субъектов сферы </w:t>
      </w:r>
      <w:r>
        <w:br/>
      </w:r>
      <w:r>
        <w:rPr>
          <w:rFonts w:ascii="Times New Roman"/>
          <w:b/>
          <w:i w:val="false"/>
          <w:color w:val="000000"/>
        </w:rPr>
        <w:t xml:space="preserve">
телевизионного и радиовещания </w:t>
      </w:r>
    </w:p>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 xml:space="preserve">"О средствах массовой информации" </w:t>
      </w:r>
      <w:r>
        <w:rPr>
          <w:rFonts w:ascii="Times New Roman"/>
          <w:b w:val="false"/>
          <w:i w:val="false"/>
          <w:color w:val="000000"/>
          <w:sz w:val="28"/>
        </w:rPr>
        <w:t> и  </w:t>
      </w:r>
      <w:r>
        <w:rPr>
          <w:rFonts w:ascii="Times New Roman"/>
          <w:b w:val="false"/>
          <w:i w:val="false"/>
          <w:color w:val="000000"/>
          <w:sz w:val="28"/>
        </w:rPr>
        <w:t xml:space="preserve">"О языках в Республике Казахстан" </w:t>
      </w:r>
      <w:r>
        <w:rPr>
          <w:rFonts w:ascii="Times New Roman"/>
          <w:b w:val="false"/>
          <w:i w:val="false"/>
          <w:color w:val="000000"/>
          <w:sz w:val="28"/>
        </w:rPr>
        <w:t xml:space="preserve"> доля телевизионного и радиовещания на государственном языке по времени не должна быть менее суммарного объема передач на других языках. </w:t>
      </w:r>
      <w:r>
        <w:br/>
      </w:r>
      <w:r>
        <w:rPr>
          <w:rFonts w:ascii="Times New Roman"/>
          <w:b w:val="false"/>
          <w:i w:val="false"/>
          <w:color w:val="000000"/>
          <w:sz w:val="28"/>
        </w:rPr>
        <w:t xml:space="preserve">
      В целях поддержки субъектов сферы телевизионного и радиовещания в части соблюдения последними основных положений казахстанского законодательства по языковому соотношению в общем объеме вещания ежегодно планируется размещение государственного заказа на производство телевизионных и радиопрограмм на государственном языке путем проведения открытого конкурса. </w:t>
      </w:r>
      <w:r>
        <w:br/>
      </w:r>
      <w:r>
        <w:rPr>
          <w:rFonts w:ascii="Times New Roman"/>
          <w:b w:val="false"/>
          <w:i w:val="false"/>
          <w:color w:val="000000"/>
          <w:sz w:val="28"/>
        </w:rPr>
        <w:t xml:space="preserve">
      Уполномоченный орган в области средств массовой информации будет постоянно вести работу по обеспечению телерадиокомпаний видеопродукцией на государственном языке. </w:t>
      </w:r>
    </w:p>
    <w:p>
      <w:pPr>
        <w:spacing w:after="0"/>
        <w:ind w:left="0"/>
        <w:jc w:val="left"/>
      </w:pPr>
      <w:r>
        <w:rPr>
          <w:rFonts w:ascii="Times New Roman"/>
          <w:b/>
          <w:i w:val="false"/>
          <w:color w:val="000000"/>
        </w:rPr>
        <w:t xml:space="preserve"> Внедрение цифрового телевидения и радио </w:t>
      </w:r>
    </w:p>
    <w:p>
      <w:pPr>
        <w:spacing w:after="0"/>
        <w:ind w:left="0"/>
        <w:jc w:val="both"/>
      </w:pPr>
      <w:r>
        <w:rPr>
          <w:rFonts w:ascii="Times New Roman"/>
          <w:b w:val="false"/>
          <w:i w:val="false"/>
          <w:color w:val="000000"/>
          <w:sz w:val="28"/>
        </w:rPr>
        <w:t xml:space="preserve">       Насыщение частотного спектра значительно сдерживает развитие телерадиовещания, решение которого возможно при внедрении цифрового телерадиовещания на территории Республики Казахстан. Цифровое телерадиовещание открывает большие перспективы по внедрению в широкие слои населения передовых методов записи, воспроизведения, обработки и передачи информации, основанных на цифровых стандартах, без которых невозможно полноценное наполнение информационного пространства. </w:t>
      </w:r>
      <w:r>
        <w:br/>
      </w:r>
      <w:r>
        <w:rPr>
          <w:rFonts w:ascii="Times New Roman"/>
          <w:b w:val="false"/>
          <w:i w:val="false"/>
          <w:color w:val="000000"/>
          <w:sz w:val="28"/>
        </w:rPr>
        <w:t xml:space="preserve">
      Преимущества цифрового телерадиовещания: </w:t>
      </w:r>
      <w:r>
        <w:br/>
      </w:r>
      <w:r>
        <w:rPr>
          <w:rFonts w:ascii="Times New Roman"/>
          <w:b w:val="false"/>
          <w:i w:val="false"/>
          <w:color w:val="000000"/>
          <w:sz w:val="28"/>
        </w:rPr>
        <w:t xml:space="preserve">
      каждый абонент цифровой сети телерадиовещания будет иметь возможность принимать сигналы на комнатную антенну с цифровым качеством, не зависящим от условий приема и удаленности от передающего центра; </w:t>
      </w:r>
      <w:r>
        <w:br/>
      </w:r>
      <w:r>
        <w:rPr>
          <w:rFonts w:ascii="Times New Roman"/>
          <w:b w:val="false"/>
          <w:i w:val="false"/>
          <w:color w:val="000000"/>
          <w:sz w:val="28"/>
        </w:rPr>
        <w:t xml:space="preserve">
      организация многопрограммного вещания в целях более эффективного использования ограниченного частотного ресурса за счет трансляции в несколько раз большего количества программ при той же ширине используемой полосы частот, что и в аналоговом; </w:t>
      </w:r>
      <w:r>
        <w:br/>
      </w:r>
      <w:r>
        <w:rPr>
          <w:rFonts w:ascii="Times New Roman"/>
          <w:b w:val="false"/>
          <w:i w:val="false"/>
          <w:color w:val="000000"/>
          <w:sz w:val="28"/>
        </w:rPr>
        <w:t xml:space="preserve">
      повышение качества приема телевизионных и радиопрограмм; </w:t>
      </w:r>
      <w:r>
        <w:br/>
      </w:r>
      <w:r>
        <w:rPr>
          <w:rFonts w:ascii="Times New Roman"/>
          <w:b w:val="false"/>
          <w:i w:val="false"/>
          <w:color w:val="000000"/>
          <w:sz w:val="28"/>
        </w:rPr>
        <w:t xml:space="preserve">
      возможность сопровождать одно видеоизображение на 4-5 языках; </w:t>
      </w:r>
      <w:r>
        <w:br/>
      </w:r>
      <w:r>
        <w:rPr>
          <w:rFonts w:ascii="Times New Roman"/>
          <w:b w:val="false"/>
          <w:i w:val="false"/>
          <w:color w:val="000000"/>
          <w:sz w:val="28"/>
        </w:rPr>
        <w:t xml:space="preserve">
возможность передавать вместе с цифровым пакетом большое количество сопутствующей информации (телетекст, Интернет, программный гид и другие) - внедрение интерактивности, позволяющей предоставлять услуги мультимедиа. </w:t>
      </w:r>
      <w:r>
        <w:br/>
      </w:r>
      <w:r>
        <w:rPr>
          <w:rFonts w:ascii="Times New Roman"/>
          <w:b w:val="false"/>
          <w:i w:val="false"/>
          <w:color w:val="000000"/>
          <w:sz w:val="28"/>
        </w:rPr>
        <w:t xml:space="preserve">
      Внедрение цифровых технологий в сети телевизионного и радиовещания представляет новый этап в развитии технических средств массовой информации и предполагает замену почти всего парка приемников. </w:t>
      </w:r>
      <w:r>
        <w:br/>
      </w:r>
      <w:r>
        <w:rPr>
          <w:rFonts w:ascii="Times New Roman"/>
          <w:b w:val="false"/>
          <w:i w:val="false"/>
          <w:color w:val="000000"/>
          <w:sz w:val="28"/>
        </w:rPr>
        <w:t xml:space="preserve">
      Применение цифровых технологий в сети трансляции программ телерадиовещания на территории Республики Казахстан будет осуществлено после всестороннего изучения и анализа результатов испытаний, проводимых в опытных зонах. </w:t>
      </w:r>
      <w:r>
        <w:br/>
      </w:r>
      <w:r>
        <w:rPr>
          <w:rFonts w:ascii="Times New Roman"/>
          <w:b w:val="false"/>
          <w:i w:val="false"/>
          <w:color w:val="000000"/>
          <w:sz w:val="28"/>
        </w:rPr>
        <w:t xml:space="preserve">
      Для внедрения наземного цифрового телерадиовещания необходима разработка рекомендаций в части определения основных положений использования радиочастотного спектра для создания цифровых сетей, которые в перспективе должны заменить существующие аналоговые. При этом предусматривается использование аналогового оборудования, позволяющего при незначительной модернизации перейти на цифровое телерадиовещание. </w:t>
      </w:r>
      <w:r>
        <w:br/>
      </w:r>
      <w:r>
        <w:rPr>
          <w:rFonts w:ascii="Times New Roman"/>
          <w:b w:val="false"/>
          <w:i w:val="false"/>
          <w:color w:val="000000"/>
          <w:sz w:val="28"/>
        </w:rPr>
        <w:t xml:space="preserve">
      Внедрение цифрового эфирного телевидения в Республике Казахстан будет реализовываться поэтапно, параллельно действующему аналоговому телевидению. В 2005-2006 годах должна быть создана опытная зона цифрового телевидения стандарта DVB-T в сети эфирной трансляции программ телерадиовещания, а ввиду дороговизны приемной аппаратуры будет начата коммерческая эксплуатация. В качестве приемников цифрового телевизионного вещания будут использоваться аналоговые телевизоры с абонентскими приставками (set-top-box) и цифровые телевизоры. </w:t>
      </w:r>
    </w:p>
    <w:bookmarkStart w:name="z11" w:id="11"/>
    <w:p>
      <w:pPr>
        <w:spacing w:after="0"/>
        <w:ind w:left="0"/>
        <w:jc w:val="left"/>
      </w:pPr>
      <w:r>
        <w:rPr>
          <w:rFonts w:ascii="Times New Roman"/>
          <w:b/>
          <w:i w:val="false"/>
          <w:color w:val="000000"/>
        </w:rPr>
        <w:t xml:space="preserve"> 
  6. Необходимые ресурсы и источники их финансирования </w:t>
      </w:r>
    </w:p>
    <w:bookmarkEnd w:id="11"/>
    <w:p>
      <w:pPr>
        <w:spacing w:after="0"/>
        <w:ind w:left="0"/>
        <w:jc w:val="both"/>
      </w:pPr>
      <w:r>
        <w:rPr>
          <w:rFonts w:ascii="Times New Roman"/>
          <w:b w:val="false"/>
          <w:i w:val="false"/>
          <w:color w:val="000000"/>
          <w:sz w:val="28"/>
        </w:rPr>
        <w:t xml:space="preserve">      Финансирование Программы будет осуществляться за счет республиканского бюджета, собственных средств субъектов сети радио- и телевизионного вещания. </w:t>
      </w:r>
      <w:r>
        <w:br/>
      </w:r>
      <w:r>
        <w:rPr>
          <w:rFonts w:ascii="Times New Roman"/>
          <w:b w:val="false"/>
          <w:i w:val="false"/>
          <w:color w:val="000000"/>
          <w:sz w:val="28"/>
        </w:rPr>
        <w:t xml:space="preserve">
      Предполагаемые расходы на реализацию мероприятий Программы на 2004-2006 годы составят 18605926 тысяч тенге, в том числе за счет средств республиканского бюджета: в 2004 году - 4884511 тысяч тенге, в 2005 году - 5128737 тысяч тенге, в 2006 году - 5359530 тысяч тенге. </w:t>
      </w:r>
      <w:r>
        <w:br/>
      </w:r>
      <w:r>
        <w:rPr>
          <w:rFonts w:ascii="Times New Roman"/>
          <w:b w:val="false"/>
          <w:i w:val="false"/>
          <w:color w:val="000000"/>
          <w:sz w:val="28"/>
        </w:rPr>
        <w:t xml:space="preserve">
      Объемы расходов по мероприятиям, финансируемым за счет средств республиканского бюджета на 2005-2006 годы, будут определяться (уточняться) в соответствии с Законом Республики Казахстан "О республиканском бюджете" на соответствующий финансовый год. </w:t>
      </w:r>
    </w:p>
    <w:bookmarkStart w:name="z12" w:id="12"/>
    <w:p>
      <w:pPr>
        <w:spacing w:after="0"/>
        <w:ind w:left="0"/>
        <w:jc w:val="left"/>
      </w:pPr>
      <w:r>
        <w:rPr>
          <w:rFonts w:ascii="Times New Roman"/>
          <w:b/>
          <w:i w:val="false"/>
          <w:color w:val="000000"/>
        </w:rPr>
        <w:t xml:space="preserve"> 
  7. Ожидаемый результат от реализации Программы </w:t>
      </w:r>
    </w:p>
    <w:bookmarkEnd w:id="12"/>
    <w:p>
      <w:pPr>
        <w:spacing w:after="0"/>
        <w:ind w:left="0"/>
        <w:jc w:val="both"/>
      </w:pPr>
      <w:r>
        <w:rPr>
          <w:rFonts w:ascii="Times New Roman"/>
          <w:b w:val="false"/>
          <w:i w:val="false"/>
          <w:color w:val="000000"/>
          <w:sz w:val="28"/>
        </w:rPr>
        <w:t xml:space="preserve">       В результате реализации Программы будут: </w:t>
      </w:r>
      <w:r>
        <w:br/>
      </w:r>
      <w:r>
        <w:rPr>
          <w:rFonts w:ascii="Times New Roman"/>
          <w:b w:val="false"/>
          <w:i w:val="false"/>
          <w:color w:val="000000"/>
          <w:sz w:val="28"/>
        </w:rPr>
        <w:t xml:space="preserve">
      1) усовершенствованы действующие нормативные правовые акты в сфере телерадиовещания; </w:t>
      </w:r>
      <w:r>
        <w:br/>
      </w:r>
      <w:r>
        <w:rPr>
          <w:rFonts w:ascii="Times New Roman"/>
          <w:b w:val="false"/>
          <w:i w:val="false"/>
          <w:color w:val="000000"/>
          <w:sz w:val="28"/>
        </w:rPr>
        <w:t xml:space="preserve">
      2) повышены качество и привлекательность программ телевизионного и радиовещания; </w:t>
      </w:r>
      <w:r>
        <w:br/>
      </w:r>
      <w:r>
        <w:rPr>
          <w:rFonts w:ascii="Times New Roman"/>
          <w:b w:val="false"/>
          <w:i w:val="false"/>
          <w:color w:val="000000"/>
          <w:sz w:val="28"/>
        </w:rPr>
        <w:t xml:space="preserve">
      3) увеличен объем ежесуточного вещания программ: "Хабар" - до 15 часов; "Казахстан" - до 20 часов и Казахского радио - до 24 часов; </w:t>
      </w:r>
      <w:r>
        <w:br/>
      </w:r>
      <w:r>
        <w:rPr>
          <w:rFonts w:ascii="Times New Roman"/>
          <w:b w:val="false"/>
          <w:i w:val="false"/>
          <w:color w:val="000000"/>
          <w:sz w:val="28"/>
        </w:rPr>
        <w:t xml:space="preserve">
      4) созданы благоприятные условия для выхода программ телевизионного и радиовещания на страны СНГ и дальнего зарубежья и обеспечено доведение до населения этих государств объективной информации об общественно-политической, культурно-экономической жизни Казахстана; </w:t>
      </w:r>
      <w:r>
        <w:br/>
      </w:r>
      <w:r>
        <w:rPr>
          <w:rFonts w:ascii="Times New Roman"/>
          <w:b w:val="false"/>
          <w:i w:val="false"/>
          <w:color w:val="000000"/>
          <w:sz w:val="28"/>
        </w:rPr>
        <w:t xml:space="preserve">
      5) обеспечено поэтапное достижение охвата населения телевизионными программами "Хабар" - до 98% и "Казахстан" - до 96%, а также программой Казахского радио - до 90%; </w:t>
      </w:r>
      <w:r>
        <w:br/>
      </w:r>
      <w:r>
        <w:rPr>
          <w:rFonts w:ascii="Times New Roman"/>
          <w:b w:val="false"/>
          <w:i w:val="false"/>
          <w:color w:val="000000"/>
          <w:sz w:val="28"/>
        </w:rPr>
        <w:t xml:space="preserve">
      6) завершена модернизация сети эфирной трансляции телевизионных и радиопрограмм, что позволит снизить затраты на ее содержание; </w:t>
      </w:r>
      <w:r>
        <w:br/>
      </w:r>
      <w:r>
        <w:rPr>
          <w:rFonts w:ascii="Times New Roman"/>
          <w:b w:val="false"/>
          <w:i w:val="false"/>
          <w:color w:val="000000"/>
          <w:sz w:val="28"/>
        </w:rPr>
        <w:t xml:space="preserve">
      7) начата в 2005 году опытная эксплуатация цифрового эфирного телерадиовещания; </w:t>
      </w:r>
      <w:r>
        <w:br/>
      </w:r>
      <w:r>
        <w:rPr>
          <w:rFonts w:ascii="Times New Roman"/>
          <w:b w:val="false"/>
          <w:i w:val="false"/>
          <w:color w:val="000000"/>
          <w:sz w:val="28"/>
        </w:rPr>
        <w:t xml:space="preserve">
      8) расширено производство отечественных маломощных телевизионных и радиопередатчиков; </w:t>
      </w:r>
      <w:r>
        <w:br/>
      </w:r>
      <w:r>
        <w:rPr>
          <w:rFonts w:ascii="Times New Roman"/>
          <w:b w:val="false"/>
          <w:i w:val="false"/>
          <w:color w:val="000000"/>
          <w:sz w:val="28"/>
        </w:rPr>
        <w:t xml:space="preserve">
      9) произведена замена 500 маломощных телерадиопередатчиков. </w:t>
      </w:r>
    </w:p>
    <w:bookmarkStart w:name="z13" w:id="13"/>
    <w:p>
      <w:pPr>
        <w:spacing w:after="0"/>
        <w:ind w:left="0"/>
        <w:jc w:val="left"/>
      </w:pPr>
      <w:r>
        <w:rPr>
          <w:rFonts w:ascii="Times New Roman"/>
          <w:b/>
          <w:i w:val="false"/>
          <w:color w:val="000000"/>
        </w:rPr>
        <w:t xml:space="preserve"> 
   8. План мероприятий по реализации Программы развития телерадиовещания  </w:t>
      </w:r>
      <w:r>
        <w:br/>
      </w:r>
      <w:r>
        <w:rPr>
          <w:rFonts w:ascii="Times New Roman"/>
          <w:b/>
          <w:i w:val="false"/>
          <w:color w:val="000000"/>
        </w:rPr>
        <w:t xml:space="preserve">
      в Республике Казахстан на 2004-2006 годы  &lt;*&gt; </w:t>
      </w:r>
    </w:p>
    <w:bookmarkEnd w:id="13"/>
    <w:p>
      <w:pPr>
        <w:spacing w:after="0"/>
        <w:ind w:left="0"/>
        <w:jc w:val="both"/>
      </w:pPr>
      <w:r>
        <w:rPr>
          <w:rFonts w:ascii="Times New Roman"/>
          <w:b w:val="false"/>
          <w:i w:val="false"/>
          <w:color w:val="ff0000"/>
          <w:sz w:val="28"/>
        </w:rPr>
        <w:t xml:space="preserve">      Сноска. План с изменениями - постановлением Правительства Республики Казахстан от 24 августа 2004 года  </w:t>
      </w:r>
      <w:r>
        <w:rPr>
          <w:rFonts w:ascii="Times New Roman"/>
          <w:b w:val="false"/>
          <w:i w:val="false"/>
          <w:color w:val="ff0000"/>
          <w:sz w:val="28"/>
        </w:rPr>
        <w:t xml:space="preserve">N 891 </w:t>
      </w:r>
      <w:r>
        <w:rPr>
          <w:rFonts w:ascii="Times New Roman"/>
          <w:b w:val="false"/>
          <w:i w:val="false"/>
          <w:color w:val="ff0000"/>
          <w:sz w:val="28"/>
        </w:rPr>
        <w:t xml:space="preserve">; от 6 января 2006 года N </w:t>
      </w:r>
      <w:r>
        <w:rPr>
          <w:rFonts w:ascii="Times New Roman"/>
          <w:b w:val="false"/>
          <w:i w:val="false"/>
          <w:color w:val="ff0000"/>
          <w:sz w:val="28"/>
        </w:rPr>
        <w:t xml:space="preserve">21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Мероприятие   !  Форма   !Ответст-!Срок ис-!Предпо-!Источ- </w:t>
      </w:r>
      <w:r>
        <w:br/>
      </w:r>
      <w:r>
        <w:rPr>
          <w:rFonts w:ascii="Times New Roman"/>
          <w:b w:val="false"/>
          <w:i w:val="false"/>
          <w:color w:val="000000"/>
          <w:sz w:val="28"/>
        </w:rPr>
        <w:t xml:space="preserve">
п/п!                  !завершения!венный  !полнения!лагае- !ник </w:t>
      </w:r>
      <w:r>
        <w:br/>
      </w:r>
      <w:r>
        <w:rPr>
          <w:rFonts w:ascii="Times New Roman"/>
          <w:b w:val="false"/>
          <w:i w:val="false"/>
          <w:color w:val="000000"/>
          <w:sz w:val="28"/>
        </w:rPr>
        <w:t xml:space="preserve">
   !                  !          !за ис-  !        !мые    !финан- </w:t>
      </w:r>
      <w:r>
        <w:br/>
      </w:r>
      <w:r>
        <w:rPr>
          <w:rFonts w:ascii="Times New Roman"/>
          <w:b w:val="false"/>
          <w:i w:val="false"/>
          <w:color w:val="000000"/>
          <w:sz w:val="28"/>
        </w:rPr>
        <w:t xml:space="preserve">
   !                  !          !полнение!        !расхо- !сирова- </w:t>
      </w:r>
      <w:r>
        <w:br/>
      </w:r>
      <w:r>
        <w:rPr>
          <w:rFonts w:ascii="Times New Roman"/>
          <w:b w:val="false"/>
          <w:i w:val="false"/>
          <w:color w:val="000000"/>
          <w:sz w:val="28"/>
        </w:rPr>
        <w:t xml:space="preserve">
   !                  !          !        !        !ды,тыс.!ния </w:t>
      </w:r>
      <w:r>
        <w:br/>
      </w:r>
      <w:r>
        <w:rPr>
          <w:rFonts w:ascii="Times New Roman"/>
          <w:b w:val="false"/>
          <w:i w:val="false"/>
          <w:color w:val="000000"/>
          <w:sz w:val="28"/>
        </w:rPr>
        <w:t xml:space="preserve">
   !                  !          !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Организационные мероприятия </w:t>
      </w:r>
      <w:r>
        <w:br/>
      </w:r>
      <w:r>
        <w:rPr>
          <w:rFonts w:ascii="Times New Roman"/>
          <w:b w:val="false"/>
          <w:i w:val="false"/>
          <w:color w:val="000000"/>
          <w:sz w:val="28"/>
        </w:rPr>
        <w:t xml:space="preserve">
  </w:t>
      </w:r>
      <w:r>
        <w:br/>
      </w:r>
      <w:r>
        <w:rPr>
          <w:rFonts w:ascii="Times New Roman"/>
          <w:b w:val="false"/>
          <w:i w:val="false"/>
          <w:color w:val="000000"/>
          <w:sz w:val="28"/>
        </w:rPr>
        <w:t xml:space="preserve">
1.1. Разработать       Предложения Мин-     4        Не тре- </w:t>
      </w:r>
      <w:r>
        <w:br/>
      </w:r>
      <w:r>
        <w:rPr>
          <w:rFonts w:ascii="Times New Roman"/>
          <w:b w:val="false"/>
          <w:i w:val="false"/>
          <w:color w:val="000000"/>
          <w:sz w:val="28"/>
        </w:rPr>
        <w:t xml:space="preserve">
     рекомендации по   Правитель-  информ,  квартал  буется </w:t>
      </w:r>
      <w:r>
        <w:br/>
      </w:r>
      <w:r>
        <w:rPr>
          <w:rFonts w:ascii="Times New Roman"/>
          <w:b w:val="false"/>
          <w:i w:val="false"/>
          <w:color w:val="000000"/>
          <w:sz w:val="28"/>
        </w:rPr>
        <w:t xml:space="preserve">
     организации       ству        АИС      2004 </w:t>
      </w:r>
      <w:r>
        <w:br/>
      </w:r>
      <w:r>
        <w:rPr>
          <w:rFonts w:ascii="Times New Roman"/>
          <w:b w:val="false"/>
          <w:i w:val="false"/>
          <w:color w:val="000000"/>
          <w:sz w:val="28"/>
        </w:rPr>
        <w:t xml:space="preserve">
     многопрограммного                      года </w:t>
      </w:r>
      <w:r>
        <w:br/>
      </w:r>
      <w:r>
        <w:rPr>
          <w:rFonts w:ascii="Times New Roman"/>
          <w:b w:val="false"/>
          <w:i w:val="false"/>
          <w:color w:val="000000"/>
          <w:sz w:val="28"/>
        </w:rPr>
        <w:t xml:space="preserve">
     вещания в </w:t>
      </w:r>
      <w:r>
        <w:br/>
      </w:r>
      <w:r>
        <w:rPr>
          <w:rFonts w:ascii="Times New Roman"/>
          <w:b w:val="false"/>
          <w:i w:val="false"/>
          <w:color w:val="000000"/>
          <w:sz w:val="28"/>
        </w:rPr>
        <w:t xml:space="preserve">
     цифровом формате </w:t>
      </w:r>
    </w:p>
    <w:p>
      <w:pPr>
        <w:spacing w:after="0"/>
        <w:ind w:left="0"/>
        <w:jc w:val="both"/>
      </w:pPr>
      <w:r>
        <w:rPr>
          <w:rFonts w:ascii="Times New Roman"/>
          <w:b w:val="false"/>
          <w:i w:val="false"/>
          <w:color w:val="000000"/>
          <w:sz w:val="28"/>
        </w:rPr>
        <w:t xml:space="preserve">1.2.  </w:t>
      </w:r>
      <w:r>
        <w:rPr>
          <w:rFonts w:ascii="Times New Roman"/>
          <w:b w:val="false"/>
          <w:i w:val="false"/>
          <w:color w:val="ff0000"/>
          <w:sz w:val="28"/>
        </w:rPr>
        <w:t xml:space="preserve">(Исключена - постановлением Правительства РК от 6 января 2006  </w:t>
      </w:r>
      <w:r>
        <w:br/>
      </w:r>
      <w:r>
        <w:rPr>
          <w:rFonts w:ascii="Times New Roman"/>
          <w:b w:val="false"/>
          <w:i w:val="false"/>
          <w:color w:val="000000"/>
          <w:sz w:val="28"/>
        </w:rPr>
        <w:t>
</w:t>
      </w:r>
      <w:r>
        <w:rPr>
          <w:rFonts w:ascii="Times New Roman"/>
          <w:b w:val="false"/>
          <w:i w:val="false"/>
          <w:color w:val="ff0000"/>
          <w:sz w:val="28"/>
        </w:rPr>
        <w:t xml:space="preserve">     года N </w:t>
      </w:r>
      <w:r>
        <w:rPr>
          <w:rFonts w:ascii="Times New Roman"/>
          <w:b w:val="false"/>
          <w:i w:val="false"/>
          <w:color w:val="000000"/>
          <w:sz w:val="28"/>
        </w:rPr>
        <w:t xml:space="preserve">21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1.3.  </w:t>
      </w:r>
      <w:r>
        <w:rPr>
          <w:rFonts w:ascii="Times New Roman"/>
          <w:b w:val="false"/>
          <w:i w:val="false"/>
          <w:color w:val="ff0000"/>
          <w:sz w:val="28"/>
        </w:rPr>
        <w:t xml:space="preserve">(Исключена - постановлением Правительства РК от 6 января 2006  </w:t>
      </w:r>
      <w:r>
        <w:br/>
      </w:r>
      <w:r>
        <w:rPr>
          <w:rFonts w:ascii="Times New Roman"/>
          <w:b w:val="false"/>
          <w:i w:val="false"/>
          <w:color w:val="000000"/>
          <w:sz w:val="28"/>
        </w:rPr>
        <w:t>
</w:t>
      </w:r>
      <w:r>
        <w:rPr>
          <w:rFonts w:ascii="Times New Roman"/>
          <w:b w:val="false"/>
          <w:i w:val="false"/>
          <w:color w:val="ff0000"/>
          <w:sz w:val="28"/>
        </w:rPr>
        <w:t xml:space="preserve">     года N </w:t>
      </w:r>
      <w:r>
        <w:rPr>
          <w:rFonts w:ascii="Times New Roman"/>
          <w:b w:val="false"/>
          <w:i w:val="false"/>
          <w:color w:val="000000"/>
          <w:sz w:val="28"/>
        </w:rPr>
        <w:t xml:space="preserve">21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1.4. Разработать       Совместный  МКИС,    4        Не тре- </w:t>
      </w:r>
      <w:r>
        <w:br/>
      </w:r>
      <w:r>
        <w:rPr>
          <w:rFonts w:ascii="Times New Roman"/>
          <w:b w:val="false"/>
          <w:i w:val="false"/>
          <w:color w:val="000000"/>
          <w:sz w:val="28"/>
        </w:rPr>
        <w:t xml:space="preserve">
     схему вещания     приказ      АИС,     квартал  буется </w:t>
      </w:r>
      <w:r>
        <w:br/>
      </w:r>
      <w:r>
        <w:rPr>
          <w:rFonts w:ascii="Times New Roman"/>
          <w:b w:val="false"/>
          <w:i w:val="false"/>
          <w:color w:val="000000"/>
          <w:sz w:val="28"/>
        </w:rPr>
        <w:t xml:space="preserve">
     для условий                   МЧС      2005 </w:t>
      </w:r>
      <w:r>
        <w:br/>
      </w:r>
      <w:r>
        <w:rPr>
          <w:rFonts w:ascii="Times New Roman"/>
          <w:b w:val="false"/>
          <w:i w:val="false"/>
          <w:color w:val="000000"/>
          <w:sz w:val="28"/>
        </w:rPr>
        <w:t xml:space="preserve">
     чрезвычайных                           года </w:t>
      </w:r>
      <w:r>
        <w:br/>
      </w:r>
      <w:r>
        <w:rPr>
          <w:rFonts w:ascii="Times New Roman"/>
          <w:b w:val="false"/>
          <w:i w:val="false"/>
          <w:color w:val="000000"/>
          <w:sz w:val="28"/>
        </w:rPr>
        <w:t xml:space="preserve">
     ситуаций природ- </w:t>
      </w:r>
      <w:r>
        <w:br/>
      </w:r>
      <w:r>
        <w:rPr>
          <w:rFonts w:ascii="Times New Roman"/>
          <w:b w:val="false"/>
          <w:i w:val="false"/>
          <w:color w:val="000000"/>
          <w:sz w:val="28"/>
        </w:rPr>
        <w:t xml:space="preserve">
     ного и техноген- </w:t>
      </w:r>
      <w:r>
        <w:br/>
      </w:r>
      <w:r>
        <w:rPr>
          <w:rFonts w:ascii="Times New Roman"/>
          <w:b w:val="false"/>
          <w:i w:val="false"/>
          <w:color w:val="000000"/>
          <w:sz w:val="28"/>
        </w:rPr>
        <w:t xml:space="preserve">
     ного характера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Правовое регулирование </w:t>
      </w:r>
    </w:p>
    <w:p>
      <w:pPr>
        <w:spacing w:after="0"/>
        <w:ind w:left="0"/>
        <w:jc w:val="both"/>
      </w:pPr>
      <w:r>
        <w:rPr>
          <w:rFonts w:ascii="Times New Roman"/>
          <w:b w:val="false"/>
          <w:i w:val="false"/>
          <w:color w:val="000000"/>
          <w:sz w:val="28"/>
        </w:rPr>
        <w:t xml:space="preserve">2.1. Создать           Совместный  Мин-     1        Не тре- </w:t>
      </w:r>
      <w:r>
        <w:br/>
      </w:r>
      <w:r>
        <w:rPr>
          <w:rFonts w:ascii="Times New Roman"/>
          <w:b w:val="false"/>
          <w:i w:val="false"/>
          <w:color w:val="000000"/>
          <w:sz w:val="28"/>
        </w:rPr>
        <w:t xml:space="preserve">
     межведомственный  приказ      информ,  квартал  буется </w:t>
      </w:r>
      <w:r>
        <w:br/>
      </w:r>
      <w:r>
        <w:rPr>
          <w:rFonts w:ascii="Times New Roman"/>
          <w:b w:val="false"/>
          <w:i w:val="false"/>
          <w:color w:val="000000"/>
          <w:sz w:val="28"/>
        </w:rPr>
        <w:t xml:space="preserve">
     научно-техничес-              МОН      2005 </w:t>
      </w:r>
      <w:r>
        <w:br/>
      </w:r>
      <w:r>
        <w:rPr>
          <w:rFonts w:ascii="Times New Roman"/>
          <w:b w:val="false"/>
          <w:i w:val="false"/>
          <w:color w:val="000000"/>
          <w:sz w:val="28"/>
        </w:rPr>
        <w:t xml:space="preserve">
     кий совет при                          года  </w:t>
      </w:r>
      <w:r>
        <w:br/>
      </w:r>
      <w:r>
        <w:rPr>
          <w:rFonts w:ascii="Times New Roman"/>
          <w:b w:val="false"/>
          <w:i w:val="false"/>
          <w:color w:val="000000"/>
          <w:sz w:val="28"/>
        </w:rPr>
        <w:t xml:space="preserve">
     Мининформе </w:t>
      </w:r>
    </w:p>
    <w:p>
      <w:pPr>
        <w:spacing w:after="0"/>
        <w:ind w:left="0"/>
        <w:jc w:val="both"/>
      </w:pPr>
      <w:r>
        <w:rPr>
          <w:rFonts w:ascii="Times New Roman"/>
          <w:b w:val="false"/>
          <w:i w:val="false"/>
          <w:color w:val="000000"/>
          <w:sz w:val="28"/>
        </w:rPr>
        <w:t xml:space="preserve">2.2.  </w:t>
      </w:r>
      <w:r>
        <w:rPr>
          <w:rFonts w:ascii="Times New Roman"/>
          <w:b w:val="false"/>
          <w:i w:val="false"/>
          <w:color w:val="ff0000"/>
          <w:sz w:val="28"/>
        </w:rPr>
        <w:t xml:space="preserve">(Исключена - постановлением Правительства РК от 6 января 2006  </w:t>
      </w:r>
      <w:r>
        <w:br/>
      </w:r>
      <w:r>
        <w:rPr>
          <w:rFonts w:ascii="Times New Roman"/>
          <w:b w:val="false"/>
          <w:i w:val="false"/>
          <w:color w:val="000000"/>
          <w:sz w:val="28"/>
        </w:rPr>
        <w:t>
</w:t>
      </w:r>
      <w:r>
        <w:rPr>
          <w:rFonts w:ascii="Times New Roman"/>
          <w:b w:val="false"/>
          <w:i w:val="false"/>
          <w:color w:val="ff0000"/>
          <w:sz w:val="28"/>
        </w:rPr>
        <w:t xml:space="preserve">     года N </w:t>
      </w:r>
      <w:r>
        <w:rPr>
          <w:rFonts w:ascii="Times New Roman"/>
          <w:b w:val="false"/>
          <w:i w:val="false"/>
          <w:color w:val="000000"/>
          <w:sz w:val="28"/>
        </w:rPr>
        <w:t xml:space="preserve">21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2.3. Квалификационные  Проект      МКИС     4        Не      - </w:t>
      </w:r>
      <w:r>
        <w:br/>
      </w:r>
      <w:r>
        <w:rPr>
          <w:rFonts w:ascii="Times New Roman"/>
          <w:b w:val="false"/>
          <w:i w:val="false"/>
          <w:color w:val="000000"/>
          <w:sz w:val="28"/>
        </w:rPr>
        <w:t xml:space="preserve">
     требования,       норматив-            квартал  тре- </w:t>
      </w:r>
      <w:r>
        <w:br/>
      </w:r>
      <w:r>
        <w:rPr>
          <w:rFonts w:ascii="Times New Roman"/>
          <w:b w:val="false"/>
          <w:i w:val="false"/>
          <w:color w:val="000000"/>
          <w:sz w:val="28"/>
        </w:rPr>
        <w:t xml:space="preserve">
     предъявляемые     ного                 2005     буется </w:t>
      </w:r>
      <w:r>
        <w:br/>
      </w:r>
      <w:r>
        <w:rPr>
          <w:rFonts w:ascii="Times New Roman"/>
          <w:b w:val="false"/>
          <w:i w:val="false"/>
          <w:color w:val="000000"/>
          <w:sz w:val="28"/>
        </w:rPr>
        <w:t xml:space="preserve">
     при лицензирова-  правового            года </w:t>
      </w:r>
      <w:r>
        <w:br/>
      </w:r>
      <w:r>
        <w:rPr>
          <w:rFonts w:ascii="Times New Roman"/>
          <w:b w:val="false"/>
          <w:i w:val="false"/>
          <w:color w:val="000000"/>
          <w:sz w:val="28"/>
        </w:rPr>
        <w:t xml:space="preserve">
     нии деятельности  акта </w:t>
      </w:r>
      <w:r>
        <w:br/>
      </w:r>
      <w:r>
        <w:rPr>
          <w:rFonts w:ascii="Times New Roman"/>
          <w:b w:val="false"/>
          <w:i w:val="false"/>
          <w:color w:val="000000"/>
          <w:sz w:val="28"/>
        </w:rPr>
        <w:t xml:space="preserve">
     по организации </w:t>
      </w:r>
      <w:r>
        <w:br/>
      </w:r>
      <w:r>
        <w:rPr>
          <w:rFonts w:ascii="Times New Roman"/>
          <w:b w:val="false"/>
          <w:i w:val="false"/>
          <w:color w:val="000000"/>
          <w:sz w:val="28"/>
        </w:rPr>
        <w:t xml:space="preserve">
     телевизионного </w:t>
      </w:r>
      <w:r>
        <w:br/>
      </w:r>
      <w:r>
        <w:rPr>
          <w:rFonts w:ascii="Times New Roman"/>
          <w:b w:val="false"/>
          <w:i w:val="false"/>
          <w:color w:val="000000"/>
          <w:sz w:val="28"/>
        </w:rPr>
        <w:t xml:space="preserve">
     и/или  </w:t>
      </w:r>
      <w:r>
        <w:br/>
      </w:r>
      <w:r>
        <w:rPr>
          <w:rFonts w:ascii="Times New Roman"/>
          <w:b w:val="false"/>
          <w:i w:val="false"/>
          <w:color w:val="000000"/>
          <w:sz w:val="28"/>
        </w:rPr>
        <w:t xml:space="preserve">
     радиовещания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Технические мероприятия </w:t>
      </w:r>
    </w:p>
    <w:p>
      <w:pPr>
        <w:spacing w:after="0"/>
        <w:ind w:left="0"/>
        <w:jc w:val="both"/>
      </w:pPr>
      <w:r>
        <w:rPr>
          <w:rFonts w:ascii="Times New Roman"/>
          <w:b w:val="false"/>
          <w:i w:val="false"/>
          <w:color w:val="000000"/>
          <w:sz w:val="28"/>
        </w:rPr>
        <w:t xml:space="preserve">3.1. Переход           Информация  МКИС,    2,4      27434   За счет </w:t>
      </w:r>
      <w:r>
        <w:br/>
      </w:r>
      <w:r>
        <w:rPr>
          <w:rFonts w:ascii="Times New Roman"/>
          <w:b w:val="false"/>
          <w:i w:val="false"/>
          <w:color w:val="000000"/>
          <w:sz w:val="28"/>
        </w:rPr>
        <w:t xml:space="preserve">
     государственных   Правитель-  АИС      квар-    тыс.т.  собст- </w:t>
      </w:r>
      <w:r>
        <w:br/>
      </w:r>
      <w:r>
        <w:rPr>
          <w:rFonts w:ascii="Times New Roman"/>
          <w:b w:val="false"/>
          <w:i w:val="false"/>
          <w:color w:val="000000"/>
          <w:sz w:val="28"/>
        </w:rPr>
        <w:t xml:space="preserve">
     программ радио    ству                 талы,    2004г.- венных </w:t>
      </w:r>
      <w:r>
        <w:br/>
      </w:r>
      <w:r>
        <w:rPr>
          <w:rFonts w:ascii="Times New Roman"/>
          <w:b w:val="false"/>
          <w:i w:val="false"/>
          <w:color w:val="000000"/>
          <w:sz w:val="28"/>
        </w:rPr>
        <w:t xml:space="preserve">
     в диапазон FM в                        еже-     10000   средств </w:t>
      </w:r>
      <w:r>
        <w:br/>
      </w:r>
      <w:r>
        <w:rPr>
          <w:rFonts w:ascii="Times New Roman"/>
          <w:b w:val="false"/>
          <w:i w:val="false"/>
          <w:color w:val="000000"/>
          <w:sz w:val="28"/>
        </w:rPr>
        <w:t xml:space="preserve">
     режиме стерео-                         годно    2005г.- АО </w:t>
      </w:r>
      <w:r>
        <w:br/>
      </w:r>
      <w:r>
        <w:rPr>
          <w:rFonts w:ascii="Times New Roman"/>
          <w:b w:val="false"/>
          <w:i w:val="false"/>
          <w:color w:val="000000"/>
          <w:sz w:val="28"/>
        </w:rPr>
        <w:t xml:space="preserve">
     вещания                                         10000   "РТРК </w:t>
      </w:r>
      <w:r>
        <w:br/>
      </w:r>
      <w:r>
        <w:rPr>
          <w:rFonts w:ascii="Times New Roman"/>
          <w:b w:val="false"/>
          <w:i w:val="false"/>
          <w:color w:val="000000"/>
          <w:sz w:val="28"/>
        </w:rPr>
        <w:t xml:space="preserve">
                                                     2006г.- "Казах- </w:t>
      </w:r>
      <w:r>
        <w:br/>
      </w:r>
      <w:r>
        <w:rPr>
          <w:rFonts w:ascii="Times New Roman"/>
          <w:b w:val="false"/>
          <w:i w:val="false"/>
          <w:color w:val="000000"/>
          <w:sz w:val="28"/>
        </w:rPr>
        <w:t xml:space="preserve">
                                                     7434    стан" </w:t>
      </w:r>
    </w:p>
    <w:p>
      <w:pPr>
        <w:spacing w:after="0"/>
        <w:ind w:left="0"/>
        <w:jc w:val="both"/>
      </w:pPr>
      <w:r>
        <w:rPr>
          <w:rFonts w:ascii="Times New Roman"/>
          <w:b w:val="false"/>
          <w:i w:val="false"/>
          <w:color w:val="000000"/>
          <w:sz w:val="28"/>
        </w:rPr>
        <w:t xml:space="preserve">3.2. Создать сеть      Информация  МКИС     4        102772  За счет </w:t>
      </w:r>
      <w:r>
        <w:br/>
      </w:r>
      <w:r>
        <w:rPr>
          <w:rFonts w:ascii="Times New Roman"/>
          <w:b w:val="false"/>
          <w:i w:val="false"/>
          <w:color w:val="000000"/>
          <w:sz w:val="28"/>
        </w:rPr>
        <w:t xml:space="preserve">
     коммерческой      Правитель-           квартал  тыс.т.  собст- </w:t>
      </w:r>
      <w:r>
        <w:br/>
      </w:r>
      <w:r>
        <w:rPr>
          <w:rFonts w:ascii="Times New Roman"/>
          <w:b w:val="false"/>
          <w:i w:val="false"/>
          <w:color w:val="000000"/>
          <w:sz w:val="28"/>
        </w:rPr>
        <w:t xml:space="preserve">
     эксплуатации      ству                 2006             венных </w:t>
      </w:r>
      <w:r>
        <w:br/>
      </w:r>
      <w:r>
        <w:rPr>
          <w:rFonts w:ascii="Times New Roman"/>
          <w:b w:val="false"/>
          <w:i w:val="false"/>
          <w:color w:val="000000"/>
          <w:sz w:val="28"/>
        </w:rPr>
        <w:t xml:space="preserve">
     цифрового                              года             средств </w:t>
      </w:r>
      <w:r>
        <w:br/>
      </w:r>
      <w:r>
        <w:rPr>
          <w:rFonts w:ascii="Times New Roman"/>
          <w:b w:val="false"/>
          <w:i w:val="false"/>
          <w:color w:val="000000"/>
          <w:sz w:val="28"/>
        </w:rPr>
        <w:t xml:space="preserve">
     эфирного                                                ЗАО </w:t>
      </w:r>
      <w:r>
        <w:br/>
      </w:r>
      <w:r>
        <w:rPr>
          <w:rFonts w:ascii="Times New Roman"/>
          <w:b w:val="false"/>
          <w:i w:val="false"/>
          <w:color w:val="000000"/>
          <w:sz w:val="28"/>
        </w:rPr>
        <w:t xml:space="preserve">
     телевидения                                             "Каз- </w:t>
      </w:r>
      <w:r>
        <w:br/>
      </w:r>
      <w:r>
        <w:rPr>
          <w:rFonts w:ascii="Times New Roman"/>
          <w:b w:val="false"/>
          <w:i w:val="false"/>
          <w:color w:val="000000"/>
          <w:sz w:val="28"/>
        </w:rPr>
        <w:t xml:space="preserve">
                                                             теле- </w:t>
      </w:r>
      <w:r>
        <w:br/>
      </w:r>
      <w:r>
        <w:rPr>
          <w:rFonts w:ascii="Times New Roman"/>
          <w:b w:val="false"/>
          <w:i w:val="false"/>
          <w:color w:val="000000"/>
          <w:sz w:val="28"/>
        </w:rPr>
        <w:t xml:space="preserve">
                                                             радио" </w:t>
      </w:r>
      <w:r>
        <w:br/>
      </w:r>
      <w:r>
        <w:rPr>
          <w:rFonts w:ascii="Times New Roman"/>
          <w:b w:val="false"/>
          <w:i w:val="false"/>
          <w:color w:val="000000"/>
          <w:sz w:val="28"/>
        </w:rPr>
        <w:t xml:space="preserve">
                                                             и ЗАО </w:t>
      </w:r>
      <w:r>
        <w:br/>
      </w:r>
      <w:r>
        <w:rPr>
          <w:rFonts w:ascii="Times New Roman"/>
          <w:b w:val="false"/>
          <w:i w:val="false"/>
          <w:color w:val="000000"/>
          <w:sz w:val="28"/>
        </w:rPr>
        <w:t xml:space="preserve">
                                                             "Ка- </w:t>
      </w:r>
      <w:r>
        <w:br/>
      </w:r>
      <w:r>
        <w:rPr>
          <w:rFonts w:ascii="Times New Roman"/>
          <w:b w:val="false"/>
          <w:i w:val="false"/>
          <w:color w:val="000000"/>
          <w:sz w:val="28"/>
        </w:rPr>
        <w:t xml:space="preserve">
                                                             телко" </w:t>
      </w:r>
    </w:p>
    <w:p>
      <w:pPr>
        <w:spacing w:after="0"/>
        <w:ind w:left="0"/>
        <w:jc w:val="both"/>
      </w:pPr>
      <w:r>
        <w:rPr>
          <w:rFonts w:ascii="Times New Roman"/>
          <w:b w:val="false"/>
          <w:i w:val="false"/>
          <w:color w:val="000000"/>
          <w:sz w:val="28"/>
        </w:rPr>
        <w:t xml:space="preserve">3.3. Построить сеть    Информация  МКИС     4        3082883 За </w:t>
      </w:r>
      <w:r>
        <w:br/>
      </w:r>
      <w:r>
        <w:rPr>
          <w:rFonts w:ascii="Times New Roman"/>
          <w:b w:val="false"/>
          <w:i w:val="false"/>
          <w:color w:val="000000"/>
          <w:sz w:val="28"/>
        </w:rPr>
        <w:t xml:space="preserve">
     регионального     Правитель-           квартал  тыс. т. счет </w:t>
      </w:r>
      <w:r>
        <w:br/>
      </w:r>
      <w:r>
        <w:rPr>
          <w:rFonts w:ascii="Times New Roman"/>
          <w:b w:val="false"/>
          <w:i w:val="false"/>
          <w:color w:val="000000"/>
          <w:sz w:val="28"/>
        </w:rPr>
        <w:t xml:space="preserve">
     телевидения и     ству                 ежегодно 2004г.- собст- </w:t>
      </w:r>
      <w:r>
        <w:br/>
      </w:r>
      <w:r>
        <w:rPr>
          <w:rFonts w:ascii="Times New Roman"/>
          <w:b w:val="false"/>
          <w:i w:val="false"/>
          <w:color w:val="000000"/>
          <w:sz w:val="28"/>
        </w:rPr>
        <w:t xml:space="preserve">
     радио                                           866234  венных </w:t>
      </w:r>
      <w:r>
        <w:br/>
      </w:r>
      <w:r>
        <w:rPr>
          <w:rFonts w:ascii="Times New Roman"/>
          <w:b w:val="false"/>
          <w:i w:val="false"/>
          <w:color w:val="000000"/>
          <w:sz w:val="28"/>
        </w:rPr>
        <w:t xml:space="preserve">
                                                     2005г.- средств </w:t>
      </w:r>
      <w:r>
        <w:br/>
      </w:r>
      <w:r>
        <w:rPr>
          <w:rFonts w:ascii="Times New Roman"/>
          <w:b w:val="false"/>
          <w:i w:val="false"/>
          <w:color w:val="000000"/>
          <w:sz w:val="28"/>
        </w:rPr>
        <w:t xml:space="preserve">
                                                     918102  ЗАО </w:t>
      </w:r>
      <w:r>
        <w:br/>
      </w:r>
      <w:r>
        <w:rPr>
          <w:rFonts w:ascii="Times New Roman"/>
          <w:b w:val="false"/>
          <w:i w:val="false"/>
          <w:color w:val="000000"/>
          <w:sz w:val="28"/>
        </w:rPr>
        <w:t xml:space="preserve">
                                                     2006г.- "Ка- </w:t>
      </w:r>
      <w:r>
        <w:br/>
      </w:r>
      <w:r>
        <w:rPr>
          <w:rFonts w:ascii="Times New Roman"/>
          <w:b w:val="false"/>
          <w:i w:val="false"/>
          <w:color w:val="000000"/>
          <w:sz w:val="28"/>
        </w:rPr>
        <w:t xml:space="preserve">
                                                     1298547 телко" </w:t>
      </w:r>
    </w:p>
    <w:p>
      <w:pPr>
        <w:spacing w:after="0"/>
        <w:ind w:left="0"/>
        <w:jc w:val="both"/>
      </w:pPr>
      <w:r>
        <w:rPr>
          <w:rFonts w:ascii="Times New Roman"/>
          <w:b w:val="false"/>
          <w:i w:val="false"/>
          <w:color w:val="000000"/>
          <w:sz w:val="28"/>
        </w:rPr>
        <w:t xml:space="preserve">3.4. Производство и    Информация  МКИС     1        15372777 Из </w:t>
      </w:r>
      <w:r>
        <w:br/>
      </w:r>
      <w:r>
        <w:rPr>
          <w:rFonts w:ascii="Times New Roman"/>
          <w:b w:val="false"/>
          <w:i w:val="false"/>
          <w:color w:val="000000"/>
          <w:sz w:val="28"/>
        </w:rPr>
        <w:t xml:space="preserve">
     распространение   Правитель-           квартал  тыс. т.  рес- </w:t>
      </w:r>
      <w:r>
        <w:br/>
      </w:r>
      <w:r>
        <w:rPr>
          <w:rFonts w:ascii="Times New Roman"/>
          <w:b w:val="false"/>
          <w:i w:val="false"/>
          <w:color w:val="000000"/>
          <w:sz w:val="28"/>
        </w:rPr>
        <w:t xml:space="preserve">
     телевизионных     ству                 ежегодно 2004г.-  публи- </w:t>
      </w:r>
      <w:r>
        <w:br/>
      </w:r>
      <w:r>
        <w:rPr>
          <w:rFonts w:ascii="Times New Roman"/>
          <w:b w:val="false"/>
          <w:i w:val="false"/>
          <w:color w:val="000000"/>
          <w:sz w:val="28"/>
        </w:rPr>
        <w:t xml:space="preserve">
     программ "Хабар"                                4884511  кан- </w:t>
      </w:r>
      <w:r>
        <w:br/>
      </w:r>
      <w:r>
        <w:rPr>
          <w:rFonts w:ascii="Times New Roman"/>
          <w:b w:val="false"/>
          <w:i w:val="false"/>
          <w:color w:val="000000"/>
          <w:sz w:val="28"/>
        </w:rPr>
        <w:t xml:space="preserve">
     и "Казахстан",                                  2005г.-  ского </w:t>
      </w:r>
      <w:r>
        <w:br/>
      </w:r>
      <w:r>
        <w:rPr>
          <w:rFonts w:ascii="Times New Roman"/>
          <w:b w:val="false"/>
          <w:i w:val="false"/>
          <w:color w:val="000000"/>
          <w:sz w:val="28"/>
        </w:rPr>
        <w:t xml:space="preserve">
     а также программы                               5128737  бюд- </w:t>
      </w:r>
      <w:r>
        <w:br/>
      </w:r>
      <w:r>
        <w:rPr>
          <w:rFonts w:ascii="Times New Roman"/>
          <w:b w:val="false"/>
          <w:i w:val="false"/>
          <w:color w:val="000000"/>
          <w:sz w:val="28"/>
        </w:rPr>
        <w:t xml:space="preserve">
     Казахского радио                                2006г.-  жета </w:t>
      </w:r>
      <w:r>
        <w:br/>
      </w:r>
      <w:r>
        <w:rPr>
          <w:rFonts w:ascii="Times New Roman"/>
          <w:b w:val="false"/>
          <w:i w:val="false"/>
          <w:color w:val="000000"/>
          <w:sz w:val="28"/>
        </w:rPr>
        <w:t xml:space="preserve">
                                                     5359530 </w:t>
      </w:r>
    </w:p>
    <w:p>
      <w:pPr>
        <w:spacing w:after="0"/>
        <w:ind w:left="0"/>
        <w:jc w:val="both"/>
      </w:pPr>
      <w:r>
        <w:rPr>
          <w:rFonts w:ascii="Times New Roman"/>
          <w:b w:val="false"/>
          <w:i w:val="false"/>
          <w:color w:val="000000"/>
          <w:sz w:val="28"/>
        </w:rPr>
        <w:t xml:space="preserve">3.5. Обеспечить        Информация  МКИС     4        *финан-  Из </w:t>
      </w:r>
      <w:r>
        <w:br/>
      </w:r>
      <w:r>
        <w:rPr>
          <w:rFonts w:ascii="Times New Roman"/>
          <w:b w:val="false"/>
          <w:i w:val="false"/>
          <w:color w:val="000000"/>
          <w:sz w:val="28"/>
        </w:rPr>
        <w:t xml:space="preserve">
     поэтапный охват   Правитель-           квартал  сирова-  рес- </w:t>
      </w:r>
      <w:r>
        <w:br/>
      </w:r>
      <w:r>
        <w:rPr>
          <w:rFonts w:ascii="Times New Roman"/>
          <w:b w:val="false"/>
          <w:i w:val="false"/>
          <w:color w:val="000000"/>
          <w:sz w:val="28"/>
        </w:rPr>
        <w:t xml:space="preserve">
     населения         ству                 ежегодно ние      публи- </w:t>
      </w:r>
      <w:r>
        <w:br/>
      </w:r>
      <w:r>
        <w:rPr>
          <w:rFonts w:ascii="Times New Roman"/>
          <w:b w:val="false"/>
          <w:i w:val="false"/>
          <w:color w:val="000000"/>
          <w:sz w:val="28"/>
        </w:rPr>
        <w:t xml:space="preserve">
     республики                                      меро-    кан- </w:t>
      </w:r>
      <w:r>
        <w:br/>
      </w:r>
      <w:r>
        <w:rPr>
          <w:rFonts w:ascii="Times New Roman"/>
          <w:b w:val="false"/>
          <w:i w:val="false"/>
          <w:color w:val="000000"/>
          <w:sz w:val="28"/>
        </w:rPr>
        <w:t xml:space="preserve">
     приемом теле-                                   приятий  ского </w:t>
      </w:r>
      <w:r>
        <w:br/>
      </w:r>
      <w:r>
        <w:rPr>
          <w:rFonts w:ascii="Times New Roman"/>
          <w:b w:val="false"/>
          <w:i w:val="false"/>
          <w:color w:val="000000"/>
          <w:sz w:val="28"/>
        </w:rPr>
        <w:t xml:space="preserve">
     визионной                                       осу-     бюд- </w:t>
      </w:r>
      <w:r>
        <w:br/>
      </w:r>
      <w:r>
        <w:rPr>
          <w:rFonts w:ascii="Times New Roman"/>
          <w:b w:val="false"/>
          <w:i w:val="false"/>
          <w:color w:val="000000"/>
          <w:sz w:val="28"/>
        </w:rPr>
        <w:t xml:space="preserve">
     программы "Хабар"                               ществ-   жета* </w:t>
      </w:r>
      <w:r>
        <w:br/>
      </w:r>
      <w:r>
        <w:rPr>
          <w:rFonts w:ascii="Times New Roman"/>
          <w:b w:val="false"/>
          <w:i w:val="false"/>
          <w:color w:val="000000"/>
          <w:sz w:val="28"/>
        </w:rPr>
        <w:t xml:space="preserve">
3.6. Обеспечить                                      ляется   Из </w:t>
      </w:r>
      <w:r>
        <w:br/>
      </w:r>
      <w:r>
        <w:rPr>
          <w:rFonts w:ascii="Times New Roman"/>
          <w:b w:val="false"/>
          <w:i w:val="false"/>
          <w:color w:val="000000"/>
          <w:sz w:val="28"/>
        </w:rPr>
        <w:t xml:space="preserve">
     поэтапный         Информация  МКИС     4        в рам-   рес- </w:t>
      </w:r>
      <w:r>
        <w:br/>
      </w:r>
      <w:r>
        <w:rPr>
          <w:rFonts w:ascii="Times New Roman"/>
          <w:b w:val="false"/>
          <w:i w:val="false"/>
          <w:color w:val="000000"/>
          <w:sz w:val="28"/>
        </w:rPr>
        <w:t xml:space="preserve">
     охват населения   Правитель-           квартал, ках Го-  публи- </w:t>
      </w:r>
      <w:r>
        <w:br/>
      </w:r>
      <w:r>
        <w:rPr>
          <w:rFonts w:ascii="Times New Roman"/>
          <w:b w:val="false"/>
          <w:i w:val="false"/>
          <w:color w:val="000000"/>
          <w:sz w:val="28"/>
        </w:rPr>
        <w:t xml:space="preserve">
     республики прие-  ству                 ежегодно судар-   кан- </w:t>
      </w:r>
      <w:r>
        <w:br/>
      </w:r>
      <w:r>
        <w:rPr>
          <w:rFonts w:ascii="Times New Roman"/>
          <w:b w:val="false"/>
          <w:i w:val="false"/>
          <w:color w:val="000000"/>
          <w:sz w:val="28"/>
        </w:rPr>
        <w:t xml:space="preserve">
     мом программы                                   ствен-   ского </w:t>
      </w:r>
      <w:r>
        <w:br/>
      </w:r>
      <w:r>
        <w:rPr>
          <w:rFonts w:ascii="Times New Roman"/>
          <w:b w:val="false"/>
          <w:i w:val="false"/>
          <w:color w:val="000000"/>
          <w:sz w:val="28"/>
        </w:rPr>
        <w:t xml:space="preserve">
     "Казахстан"                                     ной      бюд- </w:t>
      </w:r>
      <w:r>
        <w:br/>
      </w:r>
      <w:r>
        <w:rPr>
          <w:rFonts w:ascii="Times New Roman"/>
          <w:b w:val="false"/>
          <w:i w:val="false"/>
          <w:color w:val="000000"/>
          <w:sz w:val="28"/>
        </w:rPr>
        <w:t xml:space="preserve">
3.7. Обеспечить        Информация  МКИС,    4        прог-    жета* </w:t>
      </w:r>
      <w:r>
        <w:br/>
      </w:r>
      <w:r>
        <w:rPr>
          <w:rFonts w:ascii="Times New Roman"/>
          <w:b w:val="false"/>
          <w:i w:val="false"/>
          <w:color w:val="000000"/>
          <w:sz w:val="28"/>
        </w:rPr>
        <w:t xml:space="preserve">
     поэтапный охват   Правитель-  АИС      квартал, раммы    Из </w:t>
      </w:r>
      <w:r>
        <w:br/>
      </w:r>
      <w:r>
        <w:rPr>
          <w:rFonts w:ascii="Times New Roman"/>
          <w:b w:val="false"/>
          <w:i w:val="false"/>
          <w:color w:val="000000"/>
          <w:sz w:val="28"/>
        </w:rPr>
        <w:t xml:space="preserve">
     населения рес-    ству                 ежегодно разви-   рес- </w:t>
      </w:r>
      <w:r>
        <w:br/>
      </w:r>
      <w:r>
        <w:rPr>
          <w:rFonts w:ascii="Times New Roman"/>
          <w:b w:val="false"/>
          <w:i w:val="false"/>
          <w:color w:val="000000"/>
          <w:sz w:val="28"/>
        </w:rPr>
        <w:t xml:space="preserve">
     публики приемом                                 тия      публи- </w:t>
      </w:r>
      <w:r>
        <w:br/>
      </w:r>
      <w:r>
        <w:rPr>
          <w:rFonts w:ascii="Times New Roman"/>
          <w:b w:val="false"/>
          <w:i w:val="false"/>
          <w:color w:val="000000"/>
          <w:sz w:val="28"/>
        </w:rPr>
        <w:t xml:space="preserve">
     программы Казах-                                сель-    кан- </w:t>
      </w:r>
      <w:r>
        <w:br/>
      </w:r>
      <w:r>
        <w:rPr>
          <w:rFonts w:ascii="Times New Roman"/>
          <w:b w:val="false"/>
          <w:i w:val="false"/>
          <w:color w:val="000000"/>
          <w:sz w:val="28"/>
        </w:rPr>
        <w:t xml:space="preserve">
     ского радио                                     ских     ского </w:t>
      </w:r>
      <w:r>
        <w:br/>
      </w:r>
      <w:r>
        <w:rPr>
          <w:rFonts w:ascii="Times New Roman"/>
          <w:b w:val="false"/>
          <w:i w:val="false"/>
          <w:color w:val="000000"/>
          <w:sz w:val="28"/>
        </w:rPr>
        <w:t xml:space="preserve">
                                                     терри-   бюд- </w:t>
      </w:r>
      <w:r>
        <w:br/>
      </w:r>
      <w:r>
        <w:rPr>
          <w:rFonts w:ascii="Times New Roman"/>
          <w:b w:val="false"/>
          <w:i w:val="false"/>
          <w:color w:val="000000"/>
          <w:sz w:val="28"/>
        </w:rPr>
        <w:t xml:space="preserve">
                                                     торий    жета* </w:t>
      </w:r>
      <w:r>
        <w:br/>
      </w:r>
      <w:r>
        <w:rPr>
          <w:rFonts w:ascii="Times New Roman"/>
          <w:b w:val="false"/>
          <w:i w:val="false"/>
          <w:color w:val="000000"/>
          <w:sz w:val="28"/>
        </w:rPr>
        <w:t xml:space="preserve">
                                                     Респуб- </w:t>
      </w:r>
      <w:r>
        <w:br/>
      </w:r>
      <w:r>
        <w:rPr>
          <w:rFonts w:ascii="Times New Roman"/>
          <w:b w:val="false"/>
          <w:i w:val="false"/>
          <w:color w:val="000000"/>
          <w:sz w:val="28"/>
        </w:rPr>
        <w:t xml:space="preserve">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на </w:t>
      </w:r>
      <w:r>
        <w:br/>
      </w:r>
      <w:r>
        <w:rPr>
          <w:rFonts w:ascii="Times New Roman"/>
          <w:b w:val="false"/>
          <w:i w:val="false"/>
          <w:color w:val="000000"/>
          <w:sz w:val="28"/>
        </w:rPr>
        <w:t xml:space="preserve">
                                                     2004- </w:t>
      </w:r>
      <w:r>
        <w:br/>
      </w:r>
      <w:r>
        <w:rPr>
          <w:rFonts w:ascii="Times New Roman"/>
          <w:b w:val="false"/>
          <w:i w:val="false"/>
          <w:color w:val="000000"/>
          <w:sz w:val="28"/>
        </w:rPr>
        <w:t xml:space="preserve">
                                                     2010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3.8. Обеспечить        Отчет       МКИС,    1        Финан-   Из </w:t>
      </w:r>
      <w:r>
        <w:br/>
      </w:r>
      <w:r>
        <w:rPr>
          <w:rFonts w:ascii="Times New Roman"/>
          <w:b w:val="false"/>
          <w:i w:val="false"/>
          <w:color w:val="000000"/>
          <w:sz w:val="28"/>
        </w:rPr>
        <w:t xml:space="preserve">
     организацию       Правитель-  МИД      квартал, сирова-  рес- </w:t>
      </w:r>
      <w:r>
        <w:br/>
      </w:r>
      <w:r>
        <w:rPr>
          <w:rFonts w:ascii="Times New Roman"/>
          <w:b w:val="false"/>
          <w:i w:val="false"/>
          <w:color w:val="000000"/>
          <w:sz w:val="28"/>
        </w:rPr>
        <w:t xml:space="preserve">
     работы спутни-    ству                 ежегодно ние      публи- </w:t>
      </w:r>
      <w:r>
        <w:br/>
      </w:r>
      <w:r>
        <w:rPr>
          <w:rFonts w:ascii="Times New Roman"/>
          <w:b w:val="false"/>
          <w:i w:val="false"/>
          <w:color w:val="000000"/>
          <w:sz w:val="28"/>
        </w:rPr>
        <w:t xml:space="preserve">
     кового телеканала                               меро-    кан- </w:t>
      </w:r>
      <w:r>
        <w:br/>
      </w:r>
      <w:r>
        <w:rPr>
          <w:rFonts w:ascii="Times New Roman"/>
          <w:b w:val="false"/>
          <w:i w:val="false"/>
          <w:color w:val="000000"/>
          <w:sz w:val="28"/>
        </w:rPr>
        <w:t xml:space="preserve">
     (CaspioNet)                                     приятий  ского </w:t>
      </w:r>
      <w:r>
        <w:br/>
      </w:r>
      <w:r>
        <w:rPr>
          <w:rFonts w:ascii="Times New Roman"/>
          <w:b w:val="false"/>
          <w:i w:val="false"/>
          <w:color w:val="000000"/>
          <w:sz w:val="28"/>
        </w:rPr>
        <w:t xml:space="preserve">
                                                     осущест- бюд- </w:t>
      </w:r>
      <w:r>
        <w:br/>
      </w:r>
      <w:r>
        <w:rPr>
          <w:rFonts w:ascii="Times New Roman"/>
          <w:b w:val="false"/>
          <w:i w:val="false"/>
          <w:color w:val="000000"/>
          <w:sz w:val="28"/>
        </w:rPr>
        <w:t xml:space="preserve">
                                                     вляется  жета </w:t>
      </w:r>
      <w:r>
        <w:br/>
      </w:r>
      <w:r>
        <w:rPr>
          <w:rFonts w:ascii="Times New Roman"/>
          <w:b w:val="false"/>
          <w:i w:val="false"/>
          <w:color w:val="000000"/>
          <w:sz w:val="28"/>
        </w:rPr>
        <w:t xml:space="preserve">
                                                     в рамках </w:t>
      </w:r>
      <w:r>
        <w:br/>
      </w:r>
      <w:r>
        <w:rPr>
          <w:rFonts w:ascii="Times New Roman"/>
          <w:b w:val="false"/>
          <w:i w:val="false"/>
          <w:color w:val="000000"/>
          <w:sz w:val="28"/>
        </w:rPr>
        <w:t xml:space="preserve">
                                                     програм- </w:t>
      </w:r>
      <w:r>
        <w:br/>
      </w:r>
      <w:r>
        <w:rPr>
          <w:rFonts w:ascii="Times New Roman"/>
          <w:b w:val="false"/>
          <w:i w:val="false"/>
          <w:color w:val="000000"/>
          <w:sz w:val="28"/>
        </w:rPr>
        <w:t xml:space="preserve">
                                                     мы "Под- </w:t>
      </w:r>
      <w:r>
        <w:br/>
      </w:r>
      <w:r>
        <w:rPr>
          <w:rFonts w:ascii="Times New Roman"/>
          <w:b w:val="false"/>
          <w:i w:val="false"/>
          <w:color w:val="000000"/>
          <w:sz w:val="28"/>
        </w:rPr>
        <w:t xml:space="preserve">
                                                     держка </w:t>
      </w:r>
      <w:r>
        <w:br/>
      </w:r>
      <w:r>
        <w:rPr>
          <w:rFonts w:ascii="Times New Roman"/>
          <w:b w:val="false"/>
          <w:i w:val="false"/>
          <w:color w:val="000000"/>
          <w:sz w:val="28"/>
        </w:rPr>
        <w:t xml:space="preserve">
                                                     сооте- </w:t>
      </w:r>
      <w:r>
        <w:br/>
      </w:r>
      <w:r>
        <w:rPr>
          <w:rFonts w:ascii="Times New Roman"/>
          <w:b w:val="false"/>
          <w:i w:val="false"/>
          <w:color w:val="000000"/>
          <w:sz w:val="28"/>
        </w:rPr>
        <w:t xml:space="preserve">
                                                     чествен- </w:t>
      </w:r>
      <w:r>
        <w:br/>
      </w:r>
      <w:r>
        <w:rPr>
          <w:rFonts w:ascii="Times New Roman"/>
          <w:b w:val="false"/>
          <w:i w:val="false"/>
          <w:color w:val="000000"/>
          <w:sz w:val="28"/>
        </w:rPr>
        <w:t xml:space="preserve">
                                                     ников, </w:t>
      </w:r>
      <w:r>
        <w:br/>
      </w:r>
      <w:r>
        <w:rPr>
          <w:rFonts w:ascii="Times New Roman"/>
          <w:b w:val="false"/>
          <w:i w:val="false"/>
          <w:color w:val="000000"/>
          <w:sz w:val="28"/>
        </w:rPr>
        <w:t xml:space="preserve">
                                                     прожи- </w:t>
      </w:r>
      <w:r>
        <w:br/>
      </w:r>
      <w:r>
        <w:rPr>
          <w:rFonts w:ascii="Times New Roman"/>
          <w:b w:val="false"/>
          <w:i w:val="false"/>
          <w:color w:val="000000"/>
          <w:sz w:val="28"/>
        </w:rPr>
        <w:t xml:space="preserve">
                                                     вающих </w:t>
      </w:r>
      <w:r>
        <w:br/>
      </w:r>
      <w:r>
        <w:rPr>
          <w:rFonts w:ascii="Times New Roman"/>
          <w:b w:val="false"/>
          <w:i w:val="false"/>
          <w:color w:val="000000"/>
          <w:sz w:val="28"/>
        </w:rPr>
        <w:t xml:space="preserve">
                                                     за рубе- </w:t>
      </w:r>
      <w:r>
        <w:br/>
      </w:r>
      <w:r>
        <w:rPr>
          <w:rFonts w:ascii="Times New Roman"/>
          <w:b w:val="false"/>
          <w:i w:val="false"/>
          <w:color w:val="000000"/>
          <w:sz w:val="28"/>
        </w:rPr>
        <w:t xml:space="preserve">
                                                     жом, на </w:t>
      </w:r>
      <w:r>
        <w:br/>
      </w:r>
      <w:r>
        <w:rPr>
          <w:rFonts w:ascii="Times New Roman"/>
          <w:b w:val="false"/>
          <w:i w:val="false"/>
          <w:color w:val="000000"/>
          <w:sz w:val="28"/>
        </w:rPr>
        <w:t xml:space="preserve">
                                                     2004- </w:t>
      </w:r>
      <w:r>
        <w:br/>
      </w:r>
      <w:r>
        <w:rPr>
          <w:rFonts w:ascii="Times New Roman"/>
          <w:b w:val="false"/>
          <w:i w:val="false"/>
          <w:color w:val="000000"/>
          <w:sz w:val="28"/>
        </w:rPr>
        <w:t xml:space="preserve">
                                                     2006 </w:t>
      </w:r>
      <w:r>
        <w:br/>
      </w: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3.9. Расширить сеть    Информация  МКИС,    4        20060   За </w:t>
      </w:r>
      <w:r>
        <w:br/>
      </w:r>
      <w:r>
        <w:rPr>
          <w:rFonts w:ascii="Times New Roman"/>
          <w:b w:val="false"/>
          <w:i w:val="false"/>
          <w:color w:val="000000"/>
          <w:sz w:val="28"/>
        </w:rPr>
        <w:t xml:space="preserve">
     программы радио   Правитель-  АИС      квартал, тыс.т.  счет </w:t>
      </w:r>
      <w:r>
        <w:br/>
      </w:r>
      <w:r>
        <w:rPr>
          <w:rFonts w:ascii="Times New Roman"/>
          <w:b w:val="false"/>
          <w:i w:val="false"/>
          <w:color w:val="000000"/>
          <w:sz w:val="28"/>
        </w:rPr>
        <w:t xml:space="preserve">
     "Шалкар"          ству                 еже-     2004г.- соб- </w:t>
      </w:r>
      <w:r>
        <w:br/>
      </w:r>
      <w:r>
        <w:rPr>
          <w:rFonts w:ascii="Times New Roman"/>
          <w:b w:val="false"/>
          <w:i w:val="false"/>
          <w:color w:val="000000"/>
          <w:sz w:val="28"/>
        </w:rPr>
        <w:t xml:space="preserve">
                                            годно    5000    ствен- </w:t>
      </w:r>
      <w:r>
        <w:br/>
      </w:r>
      <w:r>
        <w:rPr>
          <w:rFonts w:ascii="Times New Roman"/>
          <w:b w:val="false"/>
          <w:i w:val="false"/>
          <w:color w:val="000000"/>
          <w:sz w:val="28"/>
        </w:rPr>
        <w:t xml:space="preserve">
                                                     2005г.- ных </w:t>
      </w:r>
      <w:r>
        <w:br/>
      </w:r>
      <w:r>
        <w:rPr>
          <w:rFonts w:ascii="Times New Roman"/>
          <w:b w:val="false"/>
          <w:i w:val="false"/>
          <w:color w:val="000000"/>
          <w:sz w:val="28"/>
        </w:rPr>
        <w:t xml:space="preserve">
                                                     5000    сред- </w:t>
      </w:r>
      <w:r>
        <w:br/>
      </w:r>
      <w:r>
        <w:rPr>
          <w:rFonts w:ascii="Times New Roman"/>
          <w:b w:val="false"/>
          <w:i w:val="false"/>
          <w:color w:val="000000"/>
          <w:sz w:val="28"/>
        </w:rPr>
        <w:t xml:space="preserve">
                                                     2006г.- ств </w:t>
      </w:r>
      <w:r>
        <w:br/>
      </w:r>
      <w:r>
        <w:rPr>
          <w:rFonts w:ascii="Times New Roman"/>
          <w:b w:val="false"/>
          <w:i w:val="false"/>
          <w:color w:val="000000"/>
          <w:sz w:val="28"/>
        </w:rPr>
        <w:t xml:space="preserve">
                                                     10060   АО </w:t>
      </w:r>
      <w:r>
        <w:br/>
      </w:r>
      <w:r>
        <w:rPr>
          <w:rFonts w:ascii="Times New Roman"/>
          <w:b w:val="false"/>
          <w:i w:val="false"/>
          <w:color w:val="000000"/>
          <w:sz w:val="28"/>
        </w:rPr>
        <w:t xml:space="preserve">
                                                             "РТРК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и ЗАО </w:t>
      </w:r>
      <w:r>
        <w:br/>
      </w:r>
      <w:r>
        <w:rPr>
          <w:rFonts w:ascii="Times New Roman"/>
          <w:b w:val="false"/>
          <w:i w:val="false"/>
          <w:color w:val="000000"/>
          <w:sz w:val="28"/>
        </w:rPr>
        <w:t xml:space="preserve">
                                                             "Каз- </w:t>
      </w:r>
      <w:r>
        <w:br/>
      </w:r>
      <w:r>
        <w:rPr>
          <w:rFonts w:ascii="Times New Roman"/>
          <w:b w:val="false"/>
          <w:i w:val="false"/>
          <w:color w:val="000000"/>
          <w:sz w:val="28"/>
        </w:rPr>
        <w:t xml:space="preserve">
                                                             теле- </w:t>
      </w:r>
      <w:r>
        <w:br/>
      </w:r>
      <w:r>
        <w:rPr>
          <w:rFonts w:ascii="Times New Roman"/>
          <w:b w:val="false"/>
          <w:i w:val="false"/>
          <w:color w:val="000000"/>
          <w:sz w:val="28"/>
        </w:rPr>
        <w:t xml:space="preserve">
                                                             радио" </w:t>
      </w:r>
    </w:p>
    <w:p>
      <w:pPr>
        <w:spacing w:after="0"/>
        <w:ind w:left="0"/>
        <w:jc w:val="both"/>
      </w:pPr>
      <w:r>
        <w:rPr>
          <w:rFonts w:ascii="Times New Roman"/>
          <w:b w:val="false"/>
          <w:i w:val="false"/>
          <w:color w:val="000000"/>
          <w:sz w:val="28"/>
        </w:rPr>
        <w:t xml:space="preserve">3.10 Разработать       Проект      АИС,     4        Не </w:t>
      </w:r>
      <w:r>
        <w:br/>
      </w:r>
      <w:r>
        <w:rPr>
          <w:rFonts w:ascii="Times New Roman"/>
          <w:b w:val="false"/>
          <w:i w:val="false"/>
          <w:color w:val="000000"/>
          <w:sz w:val="28"/>
        </w:rPr>
        <w:t xml:space="preserve">
     частотно-         норматив-   Мин-     квартал  тре- </w:t>
      </w:r>
      <w:r>
        <w:br/>
      </w:r>
      <w:r>
        <w:rPr>
          <w:rFonts w:ascii="Times New Roman"/>
          <w:b w:val="false"/>
          <w:i w:val="false"/>
          <w:color w:val="000000"/>
          <w:sz w:val="28"/>
        </w:rPr>
        <w:t xml:space="preserve">
     территориальный   ного        информ,  2004 г.  буется </w:t>
      </w:r>
      <w:r>
        <w:br/>
      </w:r>
      <w:r>
        <w:rPr>
          <w:rFonts w:ascii="Times New Roman"/>
          <w:b w:val="false"/>
          <w:i w:val="false"/>
          <w:color w:val="000000"/>
          <w:sz w:val="28"/>
        </w:rPr>
        <w:t xml:space="preserve">
     план для назем-   акта        МО </w:t>
      </w:r>
      <w:r>
        <w:br/>
      </w:r>
      <w:r>
        <w:rPr>
          <w:rFonts w:ascii="Times New Roman"/>
          <w:b w:val="false"/>
          <w:i w:val="false"/>
          <w:color w:val="000000"/>
          <w:sz w:val="28"/>
        </w:rPr>
        <w:t xml:space="preserve">
     ной сети эфирной </w:t>
      </w:r>
      <w:r>
        <w:br/>
      </w:r>
      <w:r>
        <w:rPr>
          <w:rFonts w:ascii="Times New Roman"/>
          <w:b w:val="false"/>
          <w:i w:val="false"/>
          <w:color w:val="000000"/>
          <w:sz w:val="28"/>
        </w:rPr>
        <w:t xml:space="preserve">
     трансляции теле- </w:t>
      </w:r>
      <w:r>
        <w:br/>
      </w:r>
      <w:r>
        <w:rPr>
          <w:rFonts w:ascii="Times New Roman"/>
          <w:b w:val="false"/>
          <w:i w:val="false"/>
          <w:color w:val="000000"/>
          <w:sz w:val="28"/>
        </w:rPr>
        <w:t xml:space="preserve">
     визионных и </w:t>
      </w:r>
      <w:r>
        <w:br/>
      </w:r>
      <w:r>
        <w:rPr>
          <w:rFonts w:ascii="Times New Roman"/>
          <w:b w:val="false"/>
          <w:i w:val="false"/>
          <w:color w:val="000000"/>
          <w:sz w:val="28"/>
        </w:rPr>
        <w:t xml:space="preserve">
     радиопрограмм,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цифрового теле- </w:t>
      </w:r>
      <w:r>
        <w:br/>
      </w:r>
      <w:r>
        <w:rPr>
          <w:rFonts w:ascii="Times New Roman"/>
          <w:b w:val="false"/>
          <w:i w:val="false"/>
          <w:color w:val="000000"/>
          <w:sz w:val="28"/>
        </w:rPr>
        <w:t xml:space="preserve">
     радиовещания </w:t>
      </w:r>
      <w:r>
        <w:br/>
      </w:r>
      <w:r>
        <w:rPr>
          <w:rFonts w:ascii="Times New Roman"/>
          <w:b w:val="false"/>
          <w:i w:val="false"/>
          <w:color w:val="000000"/>
          <w:sz w:val="28"/>
        </w:rPr>
        <w:t xml:space="preserve">
-------------------------------------------------------------------- </w:t>
      </w:r>
      <w:r>
        <w:br/>
      </w:r>
      <w:r>
        <w:rPr>
          <w:rFonts w:ascii="Times New Roman"/>
          <w:b w:val="false"/>
          <w:i w:val="false"/>
          <w:color w:val="000000"/>
          <w:sz w:val="28"/>
        </w:rPr>
        <w:t>
      * В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10 июля 2003 года N 1149 Государственной программе развития сельских территорий Республики Казахстан на 2004-2010 годы планируется финансирование мероприятий по Республиканской бюджетной программе "Проведение государственной информационной политики через телерадиовещание" для обеспечения 100%-ного охвата приемом программ "Хабар", "Казахстан" и Казахского радио.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1. Объемы расходов по мероприятиям, финансируемым за счет средств республиканского бюджета на 2005-2006 годы, будут определяться (уточняться) в соответствии с Законом Республики Казахстан "О республиканском бюджете" на соответствующий финансовый год. </w:t>
      </w:r>
      <w:r>
        <w:br/>
      </w:r>
      <w:r>
        <w:rPr>
          <w:rFonts w:ascii="Times New Roman"/>
          <w:b w:val="false"/>
          <w:i w:val="false"/>
          <w:color w:val="000000"/>
          <w:sz w:val="28"/>
        </w:rPr>
        <w:t xml:space="preserve">
      2. МКИС - Министерство культуры, информации и спорта Республики Казахстан; </w:t>
      </w:r>
      <w:r>
        <w:br/>
      </w:r>
      <w:r>
        <w:rPr>
          <w:rFonts w:ascii="Times New Roman"/>
          <w:b w:val="false"/>
          <w:i w:val="false"/>
          <w:color w:val="000000"/>
          <w:sz w:val="28"/>
        </w:rPr>
        <w:t xml:space="preserve">
      Минтруда - Министерство труда и социальной защиты населения Республики Казахстан; </w:t>
      </w:r>
      <w:r>
        <w:br/>
      </w:r>
      <w:r>
        <w:rPr>
          <w:rFonts w:ascii="Times New Roman"/>
          <w:b w:val="false"/>
          <w:i w:val="false"/>
          <w:color w:val="000000"/>
          <w:sz w:val="28"/>
        </w:rPr>
        <w:t xml:space="preserve">
      МОН - Министерство образования и науки Республики Казахстан; </w:t>
      </w:r>
      <w:r>
        <w:br/>
      </w:r>
      <w:r>
        <w:rPr>
          <w:rFonts w:ascii="Times New Roman"/>
          <w:b w:val="false"/>
          <w:i w:val="false"/>
          <w:color w:val="000000"/>
          <w:sz w:val="28"/>
        </w:rPr>
        <w:t xml:space="preserve">
      МИД - Министерство иностранных дел Республики Казахстан; </w:t>
      </w:r>
      <w:r>
        <w:br/>
      </w:r>
      <w:r>
        <w:rPr>
          <w:rFonts w:ascii="Times New Roman"/>
          <w:b w:val="false"/>
          <w:i w:val="false"/>
          <w:color w:val="000000"/>
          <w:sz w:val="28"/>
        </w:rPr>
        <w:t xml:space="preserve">
      МО - Министерство обороны Республики Казахстан; </w:t>
      </w:r>
      <w:r>
        <w:br/>
      </w:r>
      <w:r>
        <w:rPr>
          <w:rFonts w:ascii="Times New Roman"/>
          <w:b w:val="false"/>
          <w:i w:val="false"/>
          <w:color w:val="000000"/>
          <w:sz w:val="28"/>
        </w:rPr>
        <w:t xml:space="preserve">
      АИС - Агентство по информатизации и связи Республики Казахстан; </w:t>
      </w:r>
      <w:r>
        <w:br/>
      </w:r>
      <w:r>
        <w:rPr>
          <w:rFonts w:ascii="Times New Roman"/>
          <w:b w:val="false"/>
          <w:i w:val="false"/>
          <w:color w:val="000000"/>
          <w:sz w:val="28"/>
        </w:rPr>
        <w:t xml:space="preserve">
      МЧС - Министерство по чрезвычайным ситуациям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