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ca94" w14:textId="7bec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августа 2003 года N 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2004 года
N 399. Утратило силу постановлением Правительства Республики Казахстан от 20 мая 2010 года N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N 452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794 "Об информационном справочнике, используемом при применении резервного метода определения таможенной стоимости товаров"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"информационном справочнике, используемом" заменить словами "информационных справочниках, используемых";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в качестве справочников, используемых при применении резервного метода определения таможенной стоимости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бюллетень "Ценовая информация" информационно-издательской фирмы общества с ограниченной ответственностью "ЦЕНА-ИНФОРМ" (Российская Федерация);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"Информационный справочник цен пищевых продуктов" Союза производителей продуктов питания Казахстана (Республика Казахстан).".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