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f1dc" w14:textId="a4cf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научно-технической программы "Развитие атомной энергетики в Республике Казахстан" на 2004-2008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2004 года N 405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2.6.4. Плана мероприятий по реализации Программы Правительства Республики Казахстан на 2003-2006 годы,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5 сентября 2003 года N 903,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научно-техническую программу "Развитие атомной энергетики в Республике Казахстан" на 2004-2008 годы (далее - Программа).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ежегодно по итогам полугодия и года представлять в Правительство Республики Казахстан информацию о ходе реализации Программы.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Мынбаева С.М.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2004 года N 405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Научно-техническая программа "Развитие атомной энергетики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Казахстан" на 2004-2008 годы 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Паспорт Программы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раздел 1 внесены изменения постановлением Правительства РК от 8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531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 Развитие атомной энергетики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    Концепция развития урановой промышленности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разработки:      атомной энергетики Республики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2002-2030 годы, утвержденная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Правительства Республики Казахстан от 20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2002 года N 926.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План мероприятий по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Правительства Республики Казахстан на 2003-2006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годы (пункт 2.6.4), утвержденный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Правительства Республики Казахстан от 5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2003 года N 903.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Программы:  Разработка наукоемких ядерных технологий, методов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систем, направленных на развитие атомной науки,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техники и повышение безопасности 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атомной энергетики.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          Получение количественной информации, характери-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задачи:          зующей радиационную обстановку в местах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ядерных взрывов и размещения ядерных установок.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Организация систем мониторинга окружающей среды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природных ресурсов в рамках Единой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системы мониторинга. Разработка и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мероприятий по снижению риска от воздействия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радиационно-опасных объектов и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Казахстан. Разработка рекомендаций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технологий по обращению с радиоактивными отходами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(далее - РАО) и их надежной изоляции.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Разработка технических предложений по обоснованию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строительства атомных станций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Научно-техническое сопровождение работ по выводу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из эксплуатации реактора БН-350.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Разработка современных экологически безопасных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технологий на объектах атомной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Развитие научных исследований, направленных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решение задач по повышению безопасности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эффективности ядерной и термоядерной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промышленности. Проведение работ по перспективным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направлениям физики реакторов.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Обеспечение потребности Казахстана в изотопной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продукции медицинского и промышленного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Исследование и разработка технологий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перспективных материалов для атомной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промышленности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Разработка и внедрение ядерно-физических методов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наукоемких технологий в различных отраслях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народного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Развитие системы геофизического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ядерных испытаний.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Развитие методов изучения и оценки состояния недр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местах проведения подземных ядерных взрывов,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изоляции РАО, строительства и эксплуатации ядерных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установок.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Разработка технологий утилизации и конверсии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боеприпасов с истекшими сроками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Развитие и совершенствование образовательных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технологий подготовки кадров для атомной науки,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техники, энергетики и промышленности.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            2004-2008 годы (I этап - 2004-2006 годы)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       (II этап - 2007-2008 годы)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        В результате реализации Программы будут получены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   следующие основные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разработаны методы и технологии по повышению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безопасности и эффективности ядерной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термоядерной энергетики и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получены новые данные по перспективным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направлениям физики реакторов;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получены новые экспериментальные данные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верификации расчетных кодов, описывающих поведение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энергетических реакторов при тяжелых авариях;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разработаны технические предложения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обоснованию строительства атомных станций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Казахстане;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обеспечено научно-техническое сопровождение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работ по выводу из эксплуатации реактора БН-350;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создана информационная база, необходимая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проектирования элементов и систем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энергетических реакторов;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создана система обращения с радиоактивными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отходами, в том числе с отработанным ядерным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топливом;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внедрены современные экологически безопасные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технологии на всех этапах жизненного цикла ядерных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созданы системы мониторинга окружающей среды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природных ресурсов в радиационно-опасных местах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рамках Единой государственной системы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проведены работы по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радиационно-опасных объектов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получены новые данные по ядерной физике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радиационному материаловедению;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налажено производство радиоизотопной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медицинского и промышленного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разработаны и внедрены ядерные и радиационные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технологии и методы в промышленность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создана национальная система мониторинга ядерных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испытаний в составе мировой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получены новые данные о состоянии недр в местах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проведения ядерных взрывов;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организована национальная система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кадров для атомной отрасли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Организованы учебно-методические классы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подготовке и переподготовке специалистов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приоритетным направлениям атомной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организована система информирования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просвещения населения по вопросам мирного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использования атомной энергии.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 и          Финансирование Программы осуществляется за счет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        в пределах средств, предусматриваемых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финансирования:  республиканском бюджете на прикладные научные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исследования технологического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Необходимый объем финансирования Программы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республиканского бюджета на 2004-2008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составляет 2870,3 миллионов (далее - млн.)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том числе по годам: 2004 год - 498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2005 год - 522,9 млн. тенге; 2006 год - 580,9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тенге; 2007 год - 615,8 млн. 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2008 год - 652,7 млн. тенге. Ежегодные объемы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будут уточняться в соответствии с объемами,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предусматриваемыми в республиканском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соответствующей бюджетной программе.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Планируемые объемы дополнительно привлекаемых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внебюджетных средств для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составят около 1000 млн. тенге на период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реализации.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   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Программы:       Республики Казахстан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Введение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задачами республиканского государственного предприятия "Национальный ядерный центр Республики Казахстан" (далее - НЯЦ РК), созданного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 Президента Республики Казахстан от 15 мая 1992 года N 779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Кабинета Министров Республики Казахстан от 21 января 1993 года N 55, были определены конверсия Семипалатинского испытательного полигона (использование его научно-технического потенциала в интересах экономики Республики Казахстан), объединение усилий ученых и специалистов, работающих в области атомной науки и техники для решения проблем атомной энергетики, радиационной экологии, ядерных и радиационных технологий, ликвидации последствий испытаний на территории Казахстана ядерного оружия.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этих задач осуществлялось в рамках республиканской целевой научно-технической программы "Развитие атомной энергетики в Казахстане", основные задания и показатели которой на 1999-2003 годы были утверждены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12 марта 1999 года N 235.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основные задания вышеназванной программы реализованы: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успешно проведены работы по ликвидации инфраструктуры испытания ядерного оружия на Семипалатинском испытательном полигоне (далее - СИП);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создана научно-техническая и технологическая база для развития атомной энергетики в Казахстане;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карты радиационно-загрязненных мест на некоторых участках территории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организовано производство радиофармацевтических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 ряд ядерно-физических методов исследований для различных отраслей народного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заложены основы казахстанской системы мониторинга (модернизирован и построен ряд стационарных сейсмических и инфразвуковых станций наблюдения, впервые в Казахстане создана телекоммуникационная система сбора данных в режиме реального времени, создан Центр данных с функциями национального Центра данных);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оценены геофизические модели в местах проведения подземных ядерных взрывов и обоснованы методы проведения мониторинга поствзрывных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выполнено районирование геологических формаций СИП и прилегающих территорий по их потенциальной пригодности для захоронения РАО, выполнено обследование одного из перспективных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Дальнейшим развитием работ в этих областях станет научно-техническая поддержка атомной отрасли в Казахстане на основе передовых технологий с учетом опыта ведущих атомных держав, развития аппаратурной и методической базы радиоэкологических исследований, создания эффективной системы обращения с РАО и отработанным ядерным топливом на уровне современных международных требований, создание национальной отрасли производства радиофармпрепаратов, дальнейшее развитие сети геофизического мониторинга в составе глобальной международной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главных принципов успешного развития страны является ее энергетическая независимость. В связи с ограниченностью природных запасов органического топлива, его относительной дороговизной энергетика в ряде экономически развитых стран стала развиваться, в основном, за счет строительства атомных электростанций. В настоящее время в Республике Казахстан интенсивно развиваются энергоемкие отрасли производства, что делает чрезвычайно важным для Казахстана сохранение и дальнейшее ускоренное развитие атомной энергетики как наукоемкой и высокотехнологичной отрасли народного хозяйства. Для Казахстана также очень важно сохранение и закрепление регионального лидерства в области мирного использования атомной энергии. Наличие развитой атомной энергетики придаст Казахстану статус страны, обладающей наукоемкими, высокими технологиями.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национальной атомной энергетики позволят на основе современных, высоких технологий решить задачу замещения импорта электроэнергии и энергоносителей, что чрезвычайно актуально для южных и западных регионов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имеются все необходимые для этого объективные предпосылки. В первую очередь, это имеющийся топливный цикл от добычи урановой руды до производства топливных таблеток для атомных энергетических станций (далее - АЭС). За годы независимости Казахстан сохранил свое место в кооперации производителей урана и реакторного топлива, сложившейся еще в рамках бывшего СССР. Во-вторых, имеющаяся законодательная и нормативная база, регулирующая все аспекты деятельности по мирному использованию атомной энергии. В третьих, имеющийся научно-технический и кадровый потенциал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развития высокого технологического уровня, обеспечивающего эффективное и безопасное функционирование объектов использования атомной энергии, необходимо научно-техническое сопровождение работ по развитию отечественной атомной энергетики и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решение этих задач направлена научно-техническая программа "Развитие атомной энергетики в Республике Казахстан" на 2004-2008 годы (далее - Программа).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Анализ современного состояния проблемы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Главной целью Стратегии развития Казахстана до 2030 года является повышение благосостояния населения на основе устойчивого развития экономики страны в рыночных условиях. Это возможно при условии устойчивого, опережающего развития энергетики, поскольку топливно-энергетический комплекс является важнейшей, структурной компонентой экономики, одним из ключевых факторов обеспечения жизнедеятельности производительных сил общества 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20 августа 2002 года N 926 была одобрена Концепция развития урановой промышленности и атомной энергетики Республики Казахстан на 2002-2030 годы. Цели, сформулированные в Концепции, ориентируют атомную энергетику и промышленность Республики Казахстан на решение задач, поставленных перед отраслью Президентом Казахстана в Стратегии развития Республики Казахстан до 2030 года. Задачи, поставленные в Концепции, направлены на преобразование энергетики Казахстана в высокотехнологичную, наукоемкую, динамично развивающую отрасль, которая стала бы надежной основой для форсированного и устойчивого развития экономики и повышения благосостояния населения страны. Атомная энергетика включает в себя большой комплекс сложных производств и новейших технологий, использующих последние достижения науки: центрифужное и лазерное разделение изотопов, новые композиционные, топливные и конструкционные материалы, автоматизированные системы управления на базе современных высокопроизводительных процессоров и компьютеров и т.п. Учеными ведущих организаций атомной отрасли разработаны и в ближайшем будущем будут внедрены принципиально новые технологии обращения с радиоактивными отходами, например, таких, как трансмутация актинидов и долгоживущих радионуклидов.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является продолжением научно-исследовательских работ в области атомной энергетики в Казахстане, радиоэкологии, проблем нераспространения, прикладной ядерной физики. Результаты, полученные при выполнении основных заданий республиканской целевой научно-технической программы "Развитие атомной энергетики в Казахстане" на 1993-2003 годы, вызвали интерес у многих зарубежных организаций и позволили привлечь дополнительные финансовые инвестиции в форме грантов международных организаций, контрактов Японии, Америки и Европейского Союза. Сумма внебюджетного финансирования научно-исследовательских работ составила около 50 %. Привлечение внебюджетных средств позволило усовершенствовать аппаратурную базу, провести модернизацию имевшихся и построить уникальные стенды, расширить сеть геофизических станций, разработать технологии производства радиофармпрепаратов на имеющихся реакторном и ускорительном установках НЯЦ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Был полностью переоснащен компьютерный парк, лаборатории оснащены новой современной аппаратурой (спектрометры Canberra, германиевые детекторы ORTEC GMX 13180-S, передвижные радиологические лаборатории) для радиоэкологических исследований, уникальные стенды EAGLE, COTELS для проведения исследований по безопасности атомных установок, проведена модернизация систем физической защиты реакторов, введены в эксплуатацию и функционируют инфразвуковые и сейсмические станции по контролю за проведением ядерных испытаний в городах Каратау, Актюбинск, Маканчи. Обследовано около 40% территории Семипалатинского испытательного полигона по крупномасштабной сетке. Разработаны технологии налажено производство трех радиофармпрепаратов: технеция, таллия, йода.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научных связей с высшими учебными заведениями Казахстана и России позволило организовать первый выпуск отечественных специалистов (14 человек - в 2001 году, 12 человек - в 2002 году) по специальности "Ядерные реакторы и энергетические установки" в Семипалатинском государственном университете имени Шакарима.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Слабые стороны проблемы: затягивание принятия решений по данной проблеме приведет к приостановлению работы реакторных установок и ускорительной техники и негативно отразится на развитии научно-технического и кадрового потенциала атомной отрасли Казахстана, будет нарушена отлаженная технология производства радиофармпрепаратов, а также не будут завершены разработки ядерных технологий для народного хозяйства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Сильные стороны проблемы: сохранение и дальнейшее развитие наукоемких технологий, кадрового потенциала, научно-технической базы атомной отрасли Казахстана.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Научная и прикладная значимость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Концепцией развития урановой промышленности и атомной энергетики Республики Казахстан на 2002-2030 годы направления работ, выполнение которых планируется в Программе, будут обеспечивать научно-техническую поддержку развития отечественной атомной энергетики и промышленности в Казахстане, развитие ядерных наукоемких технологий и методов диагностик, включая методы неразрушающего контроля, для различных отраслей народного хозяйства. Выполнение Программы позволит Казахстану не только сохранить научные и производственные кадры атомной отрасли, но и создать национальную систему подготовки специалистов для атомной науки, энергетики и промышленности.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Организационная и материально-техническая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обеспеченность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Казахстане в настоящее время имеется ряд составляющих атомного энергопромышленного комплекса: организации, ведущие поиск и геологическую разведку месторождений урана, уранодобывающие предприятия, предприятия по производству уранового концентрата, двуокиси урана и топливных таблеток. Наличие в республике высококвалифицированных специалистов и научных центров, оснащенных исследовательскими реакторами и уникальными нереакторными установками и стендами, ведущими исследования в области ядерной физики, физики и технологии ядерных реакторов, безопасности ядерных энергетических установок, позволит успешно выполнить основные задачи программы по развитию высокой научно-технической и технологической базы атомной отрасли Казахстана. Ученые и специалисты научных и проектно-конструкторских предприятий НЯЦ РК непосредственно участвуют в разработке материалов проектов атомных станций, в работах по проекту международного термоядерного реактора и по проекту Казахстанского материаловедческого термоядерного реактора токамак.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Цель и задачи Программы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 Программы - разработка наукоемких ядерных технологий, методов и систем, направленных на развитие атомной науки, техники и повышение безопасности и эффективности атомной энергетики.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количественной информации, характеризующей радиационную обстановку в местах проведения ядерных взрывов и размещения ядерных установок. Организация систем мониторинга окружающей среды и природных ресурсов в рамках Единой государственной системы мониторинга. Разработка и осуществление мероприятий по снижению риска от воздействия радиационно-опасных объектов и территорий Республики Казахстан. Разработка рекомендаций и технологий по обращению с РАО и их надежной изоляции.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технических предложений по обоснованию строительства атомных станций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Научно-техническое сопровождение работ по выводу из эксплуатации реактора БН-350.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современных экологически безопасных технологий на объектах атомной энергетики и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научных исследований, направленных на решение задач по повышению безопасности и эффективности ядерной и термоядерной энергетики и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работ по перспективным направлениям физики реакторов.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методов и технологий по повышению безопасности и эффективности ядерной и термоядерной энергетики и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внереакторных и реакторных экспериментов для верификации расчетных кодов, описывающих поведение энергетических реакторов при тяжелых авариях.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информационной базы, необходимой для проектирования элементов и систем безопасности энергетических реакторов.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 обращения радиоактивными отходами, в том числе с отработанным ядерным топливом.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современных экологических безопасных технологий на всех этапах жизненного цикла ядерных установок.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потребности Казахстана в изотопной продукции медицинского и промышленного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и разработка технологий производства перспективных материалов для атомной промышленности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ядерно-физических методов и наукоемких технологий в различных отраслях народного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системы геофизического мониторинга ядерных испытаний.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методов изучения и оценки состояния недр в местах проведения подземных ядерных взрывов, изоляции РАО, строительства и эксплуатации ядерных установок.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технологий утилизации и конверсии боеприпасов с истекшими сроками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образовательных технологий подготовки кадров для атомной науки, техники, энергетики и промышленности.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Основные направления и механизм реализации Программы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направлениями реализации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Радиоэкология и охрана окружающей среды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комплексной информации о радиоэкологической обстановке 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и индикативные показатели: проведение спектрометрических и радиохимических исследований радиационной обстановки на бывших полигонах Казахстана, создание карт радиационного загрязнения по основным дозообразующим радионуклидам.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системы мониторинга окружающей среды в местах проведения ядерных испытаний, размещения ядерных установок и мест хранения РАО и отработанного ядерного топлива (ОЯТ).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и индикативные показатели: определение сетки отбора проб окружающей среды, создание системы воздушной фильтрации, адаптация технологий отбора и подготовки проб к природно-климатическим условиям полигонов и техническим характеристикам площадок.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инфрастуктуры и технологий для сбора, переработки и долговременного хранения РАО и ОЯТ с учетом вывода из эксплуатации реактора БН-350.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и индикативные показатели: разработка конструкторской документации ячеек долговременного хранения ОЯТ на основе нейтронно-физических расчетов, разработка технических средств и автоматизированной системы сбора и переработки РАО, разработка новых технологий обращения с РАО (трансмутация актинидов и долгоживущих радионуклидов).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методов надежной изоляции РАО, новых неорганических сорбентов.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и индикативные показатели: разработка конструкторской документации очистительных сооружений, разработка технологий производства неорганических сорбентов, адаптированных к физико-химическим характеристикам почвы.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радиационно-опасных факторов на территории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и индикативные показатели: создание базы данных ядерных материалов и РАО на территории Республики Казахстан, разработка технологий ликвидации радиационно-опасных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Обеспечение научно-технической поддержки работ по развитию атомной энергетики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состояния энергетики, разработка балансов и прогнозов топливо- и энергопотребления в крупных промышленных центрах и городах, в регионах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и индикативные показатели: анализ состояния энергетики на территории республики, экономическая модель развития энергетики в отдельных регионах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регионов и пунктов, наиболее подходящих для размещения атомных станций.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и индикативные показатели: изучение геофизического состояния предполагаемых мест размещения атомных станций, оценка влияния строительства АЭС на социально-экономические показатели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научных исследований, направленных на решение задач по повышению безопасности и эффективности ядерной и термоядерной энергетики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и индикативные показатели: создание стендов и установок для проработки аварийных режимов работы реакторов на быстрых и тепловых нейтронах, создание измерительных приборов для исследований физических характеристик конструкционных материалов термоядерных реакторов.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технических методов, обеспечивающих ядерную и радиационную безопасность объектов атомной энергетики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и индикативные показатели: анализ системы физической защиты имеющихся ядерных объектов, разработка автоматизированных систем физической защиты ядерных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Ядерные и радиационные технологии: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технологий производства радиоактивных изотопов для народного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и индикативные показатели: создание дополнительных облучательных установок для адаптации технологий производства радиофармпрепаратов на реакторных и ускорительных установках.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и поставка радиофармацевтических препаратов в организации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и индикативные показатели: маркетинговые исследования, усовершенствование технологий производства радиофармпрепаратов в целях удешевления стоимости препаратов, налаживание и отработка технологии доставки радиофармпрепаратов.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ядерно-физических и радиационных технологий в добывающие и перерабатывающие отрасли народного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и индикативные показатели: разработка технологий очистки радиационно-загрязненных нефтегазовых трубопроводов, развитие неразрушающих методов контроля в нефтегазовой и топливно-энергетических отраслях, разработка методов биодозиметрии, развитие ядерных методов диагностики и лечения, разработка технологий утилизации боеприпасов с истекшими сроками хранения, разработка технологий производства материалов с заданными свойствами.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Геофизические аспекты режима нераспространения: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ядерных испытаний национальной системой контроля в составе мировой системы мониторинга.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и индикативные показатели: развитие сети сейсмических и инфразвуковых станций мониторинга, круглосуточная запись в реальном времени, сбор и передача данных в Центр данных организации Договора о всеобъемлющем запрещении ядерных испытаний.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поствзрывных геологических процессов в местах проведения ядерных взрывов.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и индикативные показатели: изучение и мониторинг геоэкологического состояния недр в местах проведения подземных ядерных взрывов, разработка экспресс методов и приборов изучения геологических формаций.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Геолого-геофизическое сопровождение строительства радиационно-опасных объектов (АЭС, хранилищ РАО и др.) на территории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и индикативные показатели: изучение геологического и сейсмического состояния участков земли, прогностические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Образовательные технологии подготовки кадров для атомной отрасли Казахстана. Информационное обеспечение развития атомной энергетики и промышленности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материально-технической базы организаций, готовящих кадры для атомной энергетики и науки.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и индикативные показатели: создание учебных лабораторий и центров на базе имеющегося оборудования в научно-исследовательских институтах и предприятиях атомной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ведущих ученых и специалистов научных и промышленных организаций республики, работающих в области использования атомной энергии, к подготовке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и индикативные показатели: разработка лабораторных методических и учебных пособий для студентов инженерных и физических специальностей в области атомной энергетики, создание филиалов специализированных кафедр на базе научно-исследовательских институтов.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системы стажировок казахстанских специалистов и студентов в ведущих ядерных центрах промышленно развитых стран, расширение обмена специалистами, преподавателями и студентами.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и индикативные показатели: обучение и стажировка студентов и молодых специалистов в ближнем и дальнем зарубежье по индивидуальным планам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системы мониторинга общественного мнения, проведение работ по информированию и просвещению населения по вопросам мирного использования атомной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и индикативные показатели: организация комплексной, плановой работы по мониторингу общественного мнения, выпуск статей в республиканских, международных журналах и газетах, подготовка теле- и радиопередач, проведение круглых столов, конференций, семинаров.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осуществляется на основе государственного заказа на выполнение проектов, соответствующих целям и задачам Программы и прошедших конкурсный отбор, а также выполнения контрактов по заданиям конечных потребителей научно-технической и промышленной продукции. К реализации Программы будут привлечены на конкурсной основе научно-технические организации и высшие учебные заведения заинтересованных министерств и ведомств.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Необходимые ресурсы и источники их финансирования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раздел 6 внесены изменения постановлением Правительства РК от 8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531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Программы осуществляется за счет и в пределах бюджетных средств, предусматриваемых в республиканском бюджете на прикладные научные исследования технологического характера Министерству энергетики и минеральных ресурсов Республики Казахстан. Необходимый объем финансирования Программы из республиканского бюджета на 2004-2008 годы составляет 2870,3 млн. тенге, в том числе по годам: 2004 год - 498 млн. тенге; 2005 год - 522,9 млн. тенге; 2006 год - 580,9 млн. тенге; 2007 год - 615,8 млн. тенге; 2008 год - 652,7 млн. тенге. Объемы финансирования Программы в последующие годы будут определяться в соответствии с прогнозными показателями государственного бюджета. Ежегодные объемы уточняются в соответствии с объемами, предусматриваемыми в республиканском бюджете по соответствующей бюджетной программе.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 для реализации Программы предполагается привлечение средств, поступающих от выполнения прямых договоров с заказчиками, а также средств из отечественных и зарубежных инвестиционных и инновационных фондов. За счет внебюджетных средств будут проведены модернизация стендов и установок для проведения внереакторных и реакторных экспериментов, модернизация отдельных узлов ускорительной и реакторной техники для проведения фундаментальных научных исследований и отработки технологий производства радиофармпрепаратов, отработки технологий неразрушающего контроля и т.д., приобретение отдельных узлов для измерительной техники, строительство сейсмических станций, модернизация оборудования на имеющихся сейсмических станциях, приобретение аппаратуры для радиоэкологических исследований, химических препаратов и др. В 2004 году планируется за счет внебюджетных средств выполнение следующих работ: исследования по безопасности атомной энергетики, а именно исследования аварийных ситуаций на атомных станциях на тепловых и быстрых нейтронах (строительство и модернизация уникальных стендов), изучение радиационной обстановки на отдельных площадках Семипалатинского испытательного полигона (приобретение оборудования для спектрометрического анализа, установки воздушных ловушек, переносное радиологическое оборудование), исследования в области ядерной физики (приобретение сцинтилляционных счетчиков), разработки в области неразрушающего контроля (приобретение дефектоскопического лабораторного оборудования), работы в области контроля за несанкционированным испытанием ядерного оружия (аппаратурное и методическое обеспечение Центра данных, строительство новых и модернизация имеющихся сейсмостанций).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поэтапного выполнения задач Программы предполагается постепенное уменьшение относительной доли бюджетных средств за счет возрастания доли, связанной с коммерческой и хозяйственной деятельностью.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Ожидаемый результат от реализации Программы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результате реализации Программы будут получены следующие основные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методы и технологии по повышению безопасности и эффективности ядерной и термоядерной энергетики и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получены новые данные по перспективным направлениям физики реакторов;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получены новые экспериментальные данные для верификации расчетных кодов, описывающих поведение энергетических реакторов при тяжелых авариях;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технические предложения по обоснованию строительства атомных станций в Казахстане;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обеспечено научно-техническое сопровождение работ по выводу из эксплуатации реактора БН-350;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создана информационная база, необходимая для проектирования элементов и систем безопасности энергетических реакторов;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создана система обращения с радиоактивными отходами, в том числе с отработанным ядерным топливом;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внедрены современные экологически безопасные технологии на всех этапах жизненного цикла ядерных 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 системы мониторинга окружающей среды и природных ресурсов в радиационно-опасных местах в рамках Единой государственной системы мониторинга (4 системы на технических площадках СИП, 2 системы на технических площадках Западного Казахстана);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проведены работы по ликвидации 2 радиационно-опасных объектов на территории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получены новые данные по ядерной физике и радиационному материаловедению;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налажено производство 3 видов радиоизотопной продукции медицинского и промышленного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и внедрены не менее 3-х ядерных и радиационных технологий и 4 метода в промышленность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создана национальная система мониторинга ядерных испытаний в составе мировой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получены новые данные о состоянии недр в местах проведения ядерных взрывов;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организована национальная система подготовки кадров для атомной отрасли Казахстана, организованы 3 учебно-методических класса по подготовке и переподготовке специалистов по приоритетным направлениям атомной энергетики и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организована система информирования и просвещения населения по вопросам мирного использования атомной энергии.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8. План мероприятий по реализации Программы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раздел 8 внесены изменения постановлением Правительства РК от 8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531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 Мероприятия  !  Форма   !Ответст-!Срок ис-!Предпо- !Источ-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 !завершения!венный  !полнения!лагае-  !ник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          !за ис-  !(реали- !мые     !финан-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          !полнение!зации)  !расхо-  !сирова-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          !(реали- !        !ды, млн.!ния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          !зацию)  !        !тенге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!         2       !     3    !    4   !    5   !   6    !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Организационные 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Организовать и    Приказ     МЭМР     I квар-  Не пред-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провести конкурс  Министра            тал 2004 пола-    предпо-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отбору проек-                      года     гаются   лагают-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 по основным                                         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заданиям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Сформировать по   Приказ     МЭМР     I квар-  Не пред-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результатам кон-  Министра            тал 2004 пола-    предпо-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курса разверну-                       года     гаются   лагают-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тый вариант                                             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2004-2008 годы.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Рассмотреть и     Приказ     МЭМР     IY квар- Не пред-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утвердить годовые Министра            тал еже- пола-    предпо-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отчеты.                               годно    гаются   лагают-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Сформировать и                                          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утвердить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развернутый 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риант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предстоящий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Основные научно-технические задания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Радиоэкология и   Приказ     МЭМР     2004-    2004 г.-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охрана окружающей Министра            2008     55,326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среды (система                        годы     2005 г.-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мониторинга окру-                              49,0 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жающей среды,                                  2006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создание инфра-                                53,5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структуры хране-                               2007 г.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и переработки                              56,6*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РАО и ОЯТ, ликви-                              2008 г.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дация радиацион-                               60,05*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но-опасных факто-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Обеспечение       Приказ     МЭМР     2004-    2004 г.-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научно-техничес-  Министра            2008     297,16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кой поддержки                         годы     2005 г.-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 по развитию                              336,06 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атомной энергети-                              2006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 в Казахстане                                373,5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(оценка состояния                              2007 г.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энергетики, раз-                               396,0*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работка топливно-                              2008 г.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энергетического                                419,7*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баланса регионов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страны, разработ-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методов, обеспе-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чивающих ядерную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радиационную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безопасность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объектов атомной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энергетики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Разработка ядер-  Приказ     МЭМР     2004-    2004 г.-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и радиацион-  Министра            2008     64,272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технологий                        годы     2005 г.-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нужд народно-                              72,46 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 хозяйства                                   2006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(разработка тех-                               80,8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нологий производ-                              2007 г.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 радиоактив-                               85,5*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изотопов,                                  2008 г.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производство ра-                               90,71*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диофармпрепара-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Геофизические     Приказ     МЭМР     2004-    2004 г.-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аспекты режима    Министра            2008     72,031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нераспространения                     годы     2005 г.-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(мониторинг ядер-                              55,66 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испытаний на-                              2006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циональной систе-                              62,1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мой контроля, мо-                              2007 г.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ниторинг пост-                                 65,9*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взрывных геологи-                              2008 г.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ческих процессов).                             69,84*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Разработка обра-  Приказ     МЭМР     2004-    2004 г.-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зовательных тех-  Министра            2008     9,21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нологий подготов-                     годы     2005 г.-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 кадров для                                  9,72 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атомной отрасли                                2006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Казахстана. Ин-                                11,0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формационное                                   2007 г.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обеспечение раз-                               11,8*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вития атомной                                  2008 г.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энергетики и про-                              12,40*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мышленности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примечание внесены изменения постановлением Правительства РК от 8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531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объемы финансирования Программы в 2007-2008 годы будут уточняться при формировании республиканского бюджета на соответствующий год.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