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ec2b" w14:textId="d54e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 и представителях Республики Казахстан в Советах Управляющих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2004 года N 418. Утратило силу постановлением Правительства Республики Казахстан от 8 февраля 2007 года N 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15 апреля 2004 года N 418 утратило силу постановлением Правительства РК от 8 февраля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Правительства РК от 25 марта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205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Освободить от обязанностей представителя Правительства Республики Казахстан в Правлении Национального Банка Республики Казахстан Досаева Ерболата Аскарбековича.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N 323 "О назначении представителей Республики Казахстан в Советах Управляющих":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3) слова "Досаева Ерболата Аскарбековича" заменить словами "Дунаева Армана Галиаскаровича";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4) слова "Досаева Ерболата Аскарбековича" заменить словами "Дунаева Армана Галиаскаровича";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2003 года N 643 "О представителях Правительства Республики Казахстан в Правлении Национального Банка Республики Казахстан и представителях Республики Казахстан в Советах Управляющих":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исключить. 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