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e1fb" w14:textId="5c0e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
от 27 апреля 1999 года N 481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2004 года N 419. Утратило силу - постановлением Правительства РК от 28 октября 2004 г. N 1112 (P041112)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27 апреля 1999 года N 481 "Вопросы Агентства Республики Казахстан по чрезвычайным ситуациям" (САПП Республики Казахстан, 1999 г., N 15, ст. 154)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об Агентстве Республики Казахстан по чрезвычайным ситуациям,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Юридический адрес Агентства: 473000, город Астана, улица Бейбитшилик, 22".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