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75a9" w14:textId="6837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2003 года N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2003 года N 261 "О заключении Соглашения между Правительством Республики Казахстан и Правительством Переходного Исламского Государства Афганистан о торгово-экономическом сотрудничестве"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"Есенбаева Мажита Тулеубековича" заменить словами "Джаксыбекова Адильбека Рыскельдиновича";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Соглашения между Правительством Республики Казахстан и Правительством Переходного Исламского Государства Афганистан о торгово-экономическом сотрудничестве, одобренном вышеуказанным постановлением, статью 2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