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19d3" w14:textId="55b1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Кунаеве Э.А.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2004 года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Кунаева Эльдара Аскаровича заместителем Председателем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