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de1b" w14:textId="f7cd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2004 года N 431. Утратило силу постановлением Правительства РК от 21 апреля 2006 года N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19 апреля 2004 года N 431 утратило силу постановлением Правительства РК от 21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1996 года "О безопасности дорожного движения"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дорожной полиции органов внутренних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2004 года N 431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дорожной полиции органов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Дорожная полиция органов внутренних дел Республики Казахстан (далее - дорожная полиция) осуществляет специальные контрольные, надзорные и разрешительные функции в области обеспечения безопасности дорожного движения, а также исполнительные и распорядительные функции на автомобильных дорогах по охране общественного порядка, предупреждению и пресечению преступных и иных противоправных посягательств на права и свободу человека и гражданина, интересы общества 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Дорожная полиция в своей деятельности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 и Правительства Республики Казахстан, международными договорами Республики Казахстан, 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Дорожная полиция осуществляет свою деятельность во взаимодействии с министерствами и ведомствами, местными исполнительными органами, юридическими и физическими лицами с целью предупреждения дорожно-транспортных происшествий и снижения тяжести их последствий.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дорожной полиции Министерства внутренних дел Республики Казахстан, управления дорожной полиции ГУВД городов Астаны, Алматы, ГУВД-УВД областей, строевые и иные подразделения дорожной полиции ГУВД городов Астаны, Алматы, ГУВД-УВД областей, не входящие в состав управлений, отделы (отделения) и группы дорожной полиции городских, районных и иных отделов внутренних дел, образуют единую систему службы дорожной полиции.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дорожной полиции Министерства внутренних дел Республики Казахстан - структурное подразделение Министерства внутренних дел Республики Казахстан, возглавляющее службу дорожной полиции.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 Департамента дорожной полиции Министерства внутренних дел Республики Казахстан назначается и освобождается от должности Министром внутренних дел Республики Казахстан и является по должности Главным государственным автомобильным инспектором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Заместители начальника Департамента дорожной полиции Министерства внутренних дел Республики Казахстан назначаются и освобождаются от должности Министром внутренних дел Республики Казахстан и являются по должности заместителями Главного государственного автомобильного инспектора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Начальники управлений (отделов, отделений) дорожной полиции областей, городов, районов, районов в городах назначаются и освобождаются от должности в установленном порядке и являются по должности Главными государственными автомобильными инспекторами, а их заместители - заместителями Главных государственных автомобильных инспекторов областей, городов, районов, районов в городах.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Структура и штатная численность дорожной полиции устанавливаются Министерством внутренних дел Республики Казахстан в пределах выделяемых на ее содержание ассигнований, не ниже нормативов численности, утвержденных Правительством Республики Казахстан для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Указания и распоряжения руководителей вышестоящих подразделений дорожной полиции обязательны для исполнения руководителями нижестоящих подразделений дорожной полиции.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Положение о Департаменте дорожной полиции Министерства внутренних дел Республики Казахстан утверждается Министром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Положения об управлениях дорожной полиции ГУВД городов Астаны, Алматы, ГУВД-УВД областей, строевых и иных подразделениях дорожной полиции ГУВД городов Астаны, Алматы, ГУВД-УВД областей, не входящих в состав управлений, отделах (отделениях) и группах дорожной полиции городских, районных и иных отделов внутренних дел, утверждаются руководителями соответствующих органов внутренних дел на основе Типового положения, утвержденного Министерством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Дорожная полиция в соответствии с поставленными перед ней задачами и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надзор и контроль за соблюдением действующих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нормативов и стандартов, устанавливающих порядок и условия дорожного движения, осуществление транспортной и иной деятельности на улично-дорожной сети и полосе отвода дорог, видов деятельности в сфере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международных договоров в сфере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перевозки пассажиров и грузов автомобильным транспортом в Республике Казахстан в части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правил, нормативов и стандартов при проектировании и строительстве городов, иных населенных пунктов, жилых массивов и промышленных зон в части, касающейся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правил, нормативов и стандартов при проектировании, строительстве, реконструкции, ремонте и реабилитации автомобильных дорог, дорожных сооружений, железнодорожных переездов, линий электрического транспорта в части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содержания автомобильных дорог, дорожных сооружений и железнодорожных переездов в безопасном для дорожного движения состоянии;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правил, нормативов и стандартов по производству, установке, монтажу, ремонту и содержанию технических средств регулирования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нормативов и стандартов, устанавливающих требования к конструкции и техническому состоянию транспортных средств, методам их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проверяет выполнение юридическими и физическими лицами законодательства, нормативов, правил и стандартов в сфере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заявления и сообщения о любом совершенном или готовящемся противоправном посягательстве в сфере безопасности дорожного движения и автомобильных перевозок, своевременно принимает меры по их пресечению, раскрытию, задержанию лиц, их совершивших, недопущению общественно опасных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экзамены на получение права управления автомототранспортными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регистрирует и ведет учет легковых, грузовых автомобилей и автобусов, включая изготовленные на их базе специальные автомобили, мотоциклов, мотороллеров, а также прицепов, предназначенных для движения в составе с автомобилями (далее - автомототранспортные средства и прицепы к ним), в том числе зарегистрированных в других государствах и ввезенных на территорию Республики Казахстан на срок свыше двух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регистрирует и ведет учет лиц, пользующихся автомототранспортными средствами и прицепами к ним, в том числе по доверенности и иным документам, предусмотренным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ведет учет бланков водительских удостоверений, регистрационных документов и государственных регистрационных номерных знаков на автомототранспортные средства и прицепы к ним и другой специальной продукции, необходимой для допуска автомототранспортных средств и прицепов к ним и их водителей к участию в дорожном движении;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организацию и проводит государственный технический осмотр автомототранспортных средств и прицепов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изучает условия дорожного движения и принимает меры по совершенствованию организации дорожного движения, осуществляет регулирование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участвует в мероприятиях по охране общественного порядка и обеспечению общественной безопасности, предупреждению и пресечению преступлений, совершаемых на автомобильных дорогах;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организует и проводит в порядке, определяемом Министерством внутренних дел Республики Казахстан, работы по розыску угнанных, похищенных и скрывшихся с мест дорожно-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транспортных происшествий автомототранспортных средств и прицепов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производство по делам об административных правонарушениях в сфере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неотложные действия на местах дорожно-транспортных происшествий, принимает меры по эвакуации людей и оказанию им доврачебной медицинской помощи, содействует транспортировке поврежденных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проводит в соответствии с законодательством Республики Казахстан дознание по делам о преступлениях, связанных с эксплуатацией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ведет государственный учет показателей состояния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установленном законодательством Республики Казахстан порядке сопровождения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участвует в работе комиссий по приемке в эксплуатацию автомобильных дорог, дорожных сооружений, железнодорожных переездов, линий городского электрического транспорта, а также образцов новых автомототранспортных средств и прицепов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организует и проводит мероприятия по профилактике правонарушений в сфере обеспечения безопасности дорожного движения, пропаганде безопасности дорожного движения, разъясняет законодательство Республики Казахстан в этой сфере, в том числе через средства массовой информации, включая собственные издания, проводит в этих целях смотры, конкурсы, соревнования и другие мероприятия, содействует местным исполнительным органам и учебным заведениям в организации обучения населения правилам безопасного поведения на дорогах;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разрабатывает, в том числе совместно с местными исполнительными органами, а также с привлечением в установленном порядке юридических лиц и общественных объединений, предложения по повышению безопасности дорожного движения, определению приоритетных тем и направлений научных исследований, подготовке специалистов в сфере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выявляет и анализирует причины и условия возникновения дорожно-транспортных происшествий, а также правонарушений и противоправных действий, влекущих угрозу безопасности дорожного движения, принимает меры по их устранению, разрабатывает мероприятия по повышению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осуществляет надзор за дорожным движением, выявляет и пресекает правонарушения и преступления в сфере дорожного движения, принимает меры по повышению дисциплины и безопасности участников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рассматривает обращения физических и юридических лиц по вопросам, касающимся сферы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при невозможности сообщения страхователем (застрахованным), потерпевшим или их наследниками о наступлении страхового случая, информирует соответствующего страховщика о данном дорожно-транспортном происшествии.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Дорожная полиция для выполнения возложенных на нее обязанностей: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запрашивает от должностных лиц предприятий, учреждений организаций, независимо от форм собственности, а также общественных объединений и физических лиц сведения о соблюдении ими нормативных правовых актов в сфере обеспечения безопасности дорожного движения, объяснения по фактам их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контролирует деятельность юридических лиц в части обеспечения безопасности дорожного движения и выдает обязательные для исполнения предписания, а в случае непринятия по таким предписаниям необходимых мер привлекает виновных лиц к ответственности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требует от граждан соблюдения общественного порядка и требований общественной безопасности, прекращения противоправных действий, применяет в случае невыполнения этих требований установленные законодательством меры принуждения;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участвует в разработке проектов законодательных и иных нормативных правовых актов в сфере обеспечения безопасности дорожного движения, вносит в установленном порядке предложения по их совершенствованию;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порядке и случаях, установленных законодательством Республики Казахстан, временно ограничивает или запрещает движение транспорта и пешеходов на улицах и дорогах, а также все виды производимых на них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запрещает эксплуатацию транспортных средств, приостанавливает выпуск на линию транспортных средств организаций до исполнения предписаний, когда продолжение их эксплуатации угрожает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допускает к участию в дорожном движении, путем отказа в регистрации и выдаче соответствующих документов, автомототранспортные средства и прицепы к ним без документов, удостоверяющих их соответствие установленным требованиям безопасности дорожного движения, а также имеющие скрытые, поддельные, измененные номера узлов и агрегатов или государственные регистрационные номерные знаки;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порядке и случаях, установленных законодательством Республики Казахстан, останавливает транспортные средства и проверяет у водителей документы на право пользования и управления ими, документы на груз и право его перевозки, наличие страхового полиса обязательного страхования гражданско-правовой ответственности владельцев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отстраняет от управления транспортными средствами лиц, находящихся в состоянии опьянения, не имеющих документов на право управления или пользования транспортными средствами, а также в других предусмотренных законодательством случаях;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проводит в установленном порядке освидетельствование лиц на предмет употребления алкоголя, наркотических и психотропных средств либо направляет, или доставляет их для его проведения в медицинские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использует в установленном порядке специальные средства для принудительной остановки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использует в установленном порядке технические и транспортные средства для выявления и фиксации правонарушений, нарушений нормативов, правил и стандартов в сфере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устанавливает в порядке, определяемом Министерством внутренних дел Республики Казахстан, по согласованию с дорожными органами, на автомобильных дорогах общего пользования стационарные контрольные посты для организации надзора и контроля за дорожным движением;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административное производство, составляет протоколы, накладывает административные взыскания, доставляет нарушителей, производит административное задержание, личный досмотр, досмотр и изъятие предметов и документов, а также досмотр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задерживает по основаниям, предусмотренным законодательством, транспортные средства и в установленном порядке доставляет для временного хранения на специальные площадки или стоянки, а также производит блокировку ходовой части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вызывает в дорожную полицию граждан и должностных лиц по находящимся в производстве делам и материалам, получает от них необходимые объяснения, справки, документы (их копии);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иных возможностей использует транспортные средства, независимо от форм их собственности (кроме представительств иностранных государств и международных организаций, обладающих дипломатическим иммунитетом), для проезда к местам происшествий, стихийных бедствий и доставления в лечебные учреждения граждан, нуждающихся в экстренной медицинской помощи, а также в иных случаях, не терпящих отлагательства, с возмещением ущерба владельцам в случае его причинения;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безотлагательных случаях в служебных целях пользуется средствами связи, независимо от места их нахождения и принадлежности, с возмещением расходов по их использованию;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участвует совместно с заинтересованными юридическими лицами и общественными объединениями в определении приоритетных тем и направлений научных исследований в сфере обеспечения безопасности дорожного движения, осуществляет в установленном порядке их реализацию, a также участвует во внедрении в практическую деятельность дорожной полиции научных разработок;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мероприятия в порядке, установленном законодательством Республики Казахстан, по определению соответствия субъекта (заявителя и (или) лицензиата) квалификационным требованиям к лицензируемым видам деятельности в сфере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вносит предложения о прекращении или временном приостановлении проектирования, строительства, реконструкции, ремонта и реабилитации, либо эксплуатации автомобильных дорог, дорожных сооружений, железнодорожных переездов, линий электрического транспорта в случае несоблюдения требований правил, нормативов и стандартов в части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вносит в вышестоящие органы предложения по созданию и использованию специальных учетов, информационных систем, обеспечивающих решение возложенных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согласовывает проекты нормативных правовых актов, нормативов, правил и стандартов в сфере обеспечения безопасности дорожного движения, в том числе касающихся строительства, реконструкции, ремонта и реабилитации автомобильных дорог, дорожных сооружений, железнодорожных переездов, линий электрического транспорта, конструкции и технического состояния транспортных средств, методов их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согласовывает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организации дорожного движения в городах и на автомобильных дорогах, оборудование дорог техническими средствами организации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строительства, реконструкции дорог, дорожных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в полосе отвода автомобильных дорог объектов сервиса и рекламы;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маршрутов движения и расположение остановочных пунктов маршрутных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 дорогах массовых, спортивных и иных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переоборудование транспортных средств, установку на них специальных световых и звуковых сигналов, нанесение наклонных белых полос на боковые поверхности кузовов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перевозку тяжеловесных, опасных и крупногабаритных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транспортных средств (включая один прицеп) общей длиной более 20 м или автопоездов с двумя и более прицепами;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подготовки специалистов по безопасности дорожного движения, инструкторов по вождению и 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дорог, на которых запрещается учебная езда;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пересечение автомобильных дорог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 и понижение железнодорожных путей или укладку дополнительного пути при пересечении с автомобильными дорогами в одном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устройство, реконструкцию, ремонт и ликвидацию железнодорожных переездов;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опор наружного освещения в полосе отвода и контролируемой зоне автомобильных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любых работ на дороге, создающих помехи движению транспортных средств или пешеходов;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готовит предложения о поощрении граждан, отличившихся в обеспечении безопасности дорожного движения и борьбе с правонарушениями;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образцы государственных регистрационных номерных знаков, свидетельств о регистрации автомототранспортных средств и прицепов к ним, водительских удостоверений и другой специальной продукции, необходимой для допуска автомототранспортных средств и прицепов к ним и водителей к участию в дорожном движении;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вносит в государственные органы, а также иные организации предложения по вопросам повышения уровня безопасности дорожного движения, защиты физических, юридических лиц и государства от последствий дорожно-транспортных происшествий, научного, материально-технического и финансового обеспечения мероприятий по обеспечению безопасности дорожного движения.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