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3146" w14:textId="0783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единого национального тестирования в 2004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2004 года N 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проведения единого национального тестирования в 2004 году, а также в связи с необходимостью открытия в ограниченные сроки дополнительных пунктов проведения тестирования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153979200 (сто пятьдесят три миллиона девятьсот семьдесят девять тысяч двести) тенге для открытия 37 дополнительных пунктов проведения тестирования и обеспечения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определить поставщиками оборудования для дополнительных пунктов проведения тестирования и услуг по обеспечению их деятельности, как имеющих важное стратегическое значение, юридические лица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от 19 апреля 2004 года N 434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оборудования для дополнительных пунктов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тестирования и услуг по обеспечению их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   !Местонахождение! Наименование !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поставщика     !поставщика     ! товаров и    !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товаров и      !товаров и услуг! услуг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услуг          ! 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Товарищество с     г. Алматы       Принтеры         1508906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                 Персональные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"Прайя"                            компьютеры       7886550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Закрытое                           Копировальные    3813479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акционерное                       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общество "АЛСИ"    г. Алматы       Мониторы         1333332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Товарищество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ограниченной                       Оптические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                 маркерные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"Алмаком"          г. Алматы       сканеры         22523588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Республиканское    г. Астана       Услуги по      116913345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государственное                   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 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                       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"Национальный                      тестирования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тестирования"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