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d74e" w14:textId="ef0d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Ибраимове Р.А., Сарсенове А.У.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2004 года N 448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в Агентство Республики Казахстан по борьбе с экономической и коррупционной преступностью (финансовая полиция):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Ибраимова Рустама Анваровича - первым заместителем Председателя, освободив от ранее занимаемой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Сарсенова Аниятуллу Умирзакулы - заместителем Председателя.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