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1f7" w14:textId="4086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13 апреля 2000 года N 371"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проект Указа Президента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N 371".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изменений 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13 апреля 2000 года N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 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N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N 18, ст. 186)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названным Указом: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11. Сведения в военной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первом, третьем, четвертом слова "Министр внутренних дел - Командующий внутренними войсками" заменить словами "Министр внутренних дел, Руководитель Администрации Президента";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"Министр внутренних дел - Командующий внутренними войсками, Министр экономики, Министр энергетики, индустрии и торговли, Председатель Агентства по стратегическому планированию" заменить словами "Министр внутренних дел, Руководитель Канцелярии Премьер-Министра, Министр экономики и бюджетного планирования, Министр индустрии и торговли, Министр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"Министр внутренних дел - Командующий внутренними войсками, Министр энергетики, индустрии и торговли, Министр экономики, Министр природных ресурсов и охраны окружающей среды, Председатель Агентства по стратегическому планированию" заменить словами "Министр внутренних дел, Руководитель Администрации Президента, Руководитель Канцелярии Премьер-Министра, Министр экономики и бюджетного планирования, Министр индустрии и торговли,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"Министр внутренних дел - Командующий внутренними войсками, 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"Министр энергетики, индустрии и торговли, Министр экономики, Председатель Агентства по стратегическому планированию, Председатель Агентства по делам здравоохранения" заменить словами "Министр экономики и бюджетного планирования, Министр индустрии и торговли, Министр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девятом, десятом слова "Министр энергетики, индустрии и торговли" заменить словами "Министр энергетики и минеральных ресурсов,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"Министр внутренних дел - Командующий внутренними войсками, Министр энергетики, индустрии и торговли" заменить словами "Министр внутренних дел, Руководитель Администрации Президента, Руководитель Канцелярии Премьер-Министра, Министр индустрии и торговли, Министр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"Министр внутренних дел - Командующий внутренними войсками, Министр энергетики, индустрии и торговли, Министр экономики, Председатель Агентства по стратегическому планированию" заменить словами "Министр внутренних дел, Руководитель Администрации Президента, Руководитель Канцелярии Премьер-Министра, Министр индустрии и торговли, Министр энергетики и минеральных ресурсов, Министр экономики и бюджетного планирования, Председатель Агентства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"Министр внутренних дел - Командующий внутренними войсками, 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внутренних дел, Руководитель Администрации Президента, Руководитель Канцелярии Премьер-Министра, Министр индустрии и торговли, Министр энергетики и минеральных ресурсов, Министр экономики и бюджетного планирования, Министр охраны окружающей среды, Председатель Агентства по государственным материальным резервам";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"Министр внутренних дел - Командующий внутренними войсками, Министр транспорта и коммуникаций" заменить словами "Министр внутренних дел, Руководитель Администрации Президента, Руководитель Канцелярии Премьер-Министра, Министр индустрии и торговли, Председатель Агентства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"Министр внутренних дел - Командующий внутренними войсками, Министр транспорта и коммуникаций" заменить словами "Министр внутренних дел, Руководитель Администрации Президента, Руководитель Канцелярии Премьер-Министра, Председатель Агентства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"Министр внутренних дел - Командующий внутренними войсками, Министр транспорта и коммуникаций" заменить словами "Министр внутренних дел, Председатель Агентства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"Министр внутренних дел - Командующий внутренними войсками" заменить словами "Министр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слова "Министр внутренних дел - Командующий внутренними войсками, Министр экономики, Министр энергетики, индустрии и торговли, Председатель Агентства по стратегическому планированию"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"Министр внутренних дел - Командующий внутренними войсками, Министр энергетики, индустрии и торговли, Министр экономики, Председатель Агентства по стратегическому планированию" заменить словами "Министр внутренних дел, Министр энергетики и минеральных ресурсов, Министр экономики и бюджетного планирования, Министр индустрии и торговли, Министр транспорта 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слова "Министр энергетики, индустрии и торговли, Министр экономики,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экономики и бюджетного планирования, Министр индустрии и торговли, Министр транспорта 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слова "Министр экономики, Председатель Агентства по стратегическому планированию" заменить словами "Министр экономики и бюджетного планирования";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12. Сведения в области экономики, науки и техники: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"Министр внутренних дел - Командующий внутренними войсками, Министр финансов, Министр экономики, Министр энергетики, индустрии и торговли, Председатель Агентства по стратегическому планированию" заменить словами "Министр внутренних дел, Руководитель Администрации Президента, Руководитель Канцелярии Премьер-Министра, Министр энергетики и минеральных ресурсов,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"Министр внутренних дел - Командующий внутренними войсками, Министр природных ресурсов и охраны окружающей среды, Министр энергетики, индустрии и торговли, Министр экономики, Председатель Агентства по стратегическому планированию" заменить словами "Министр внутренних дел, Министр охраны окружающей среды, Министр энергетики и минеральных ресурсов,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"Министр энергетики, индустрии и торговли, Министр экономики, Министр природных ресурсов и охраны окружающей среды, Председатель Агентства по защите государственных секретов,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экономики и бюджетного планирования, Министр индустрии и торговли,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"Министр внутренних дел - Командующий внутренними войсками, Председатель Агентства по стратегическому планированию, Председатель Агентства по защите государственных секретов" заменить словами "Министр внутренних дел, Руководитель Канцелярии Премьер-Министра,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"Министр энергетики, индустрии и торговли, Министр природных ресурсов и охраны окружающей среды" заменить словами "Министр энергетики и минеральных ресурсов, Министр охраны окружающей среды, Министр транспорта 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"Министр внутренних дел - Командующий внутренними войсками, Министр энергетики, индустрии и торговли, Министр экономики, Председатель Агентства по стратегическому планированию" заменить словами "Министр внутренних дел, Руководитель Канцелярии Премьер-Министра,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"Министр внутренних дел - Командующий внутренними войсками, Министр энергетики, индустрии и торговли, Председатель Агентства по стратегическому планированию" заменить словами "Министр внутренних дел,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"Министр энергетики, индустрии и торговли, Председатель Агентства по стратегическому планированию" заменить словами "Руководитель Канцелярии Премьер-Министра,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"Министр энергетики, индустрии и торговли, Министр экономики, Председатель Агентства по стратегическому планированию" заменить словами "Руководитель Канцелярии Премьер-Министра, 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экономики и бюджетного планирования,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"Министр энергетики, индустрии и торговли, Министр экономики, Министр природных ресурсов и охраны окружающей среды, Председатель Агентства по стратегическому планированию" заменить словами "Министр экономики и бюджетного планирования, Министр энергетики и минеральных ресурсов,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"Министр энергетики, индустрии и торговли, Министр государственных доходов, Министр экономики, Министр природных ресурсов и охраны окружающей среды,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экономики и бюджетного планирования, Министр энергетики и минеральных ресурсов, Председатель Агентства по борьбе с экономической и коррупционной преступностью (финансовая полиция)";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"Министр внутренних дел - Командующий внутренними войсками, Министр энергетики, индустрии и торговли, Министр экономики, Председатель Агентства по стратегическому планированию" заменить словами "Министр внутренних дел, Руководитель Канцелярии Премьер-Министра,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"Министр внутренних дел - Командующий внутренними войсками, Министр энергетики, индустрии и торговли, Министр экономики, Председатель Агентства по стратегическому планированию" заменить словами "Министр внутренних дел, Руководитель Канцелярии Премьер-Министра, Министр экономики и бюджетного планирования, Министр энергетики и минеральных ресурсов, Министр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"Министр экономики, Министр государственных доходов,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экономики и бюджетного планирования, Министр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"Министр экономики, Министр внутренних дел - Командующий внутренними войсками, Председатель Агентства по стратегическому планированию" заменить словами "Министр экономики и бюджетного планирования, Министр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"Министр государственных доходов, Министр экономики" заменить словами "Руководитель Администрации Президента,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слова "Министр государственных доходов"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слова "Министр энергетики, индустрии и торговли, Министр экономики, Председатель Агентства по стратегическому планированию" заменить словами "Руководитель Канцелярии Премьер-Министра, Министр индустрии и торговли,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"Министр энергетики, индустрии и торговли, Министр природных ресурсов и охраны окружающей среды, Министр экономики, Председатель Агентства по стратегическому планированию" заменить словами "Руководитель Канцелярии Премьер-Министра, Министр энергетики и минеральных ресурсов, Министр индустрии и торговли, Министр экономики и бюджетного планирования,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слова "Министр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индустрии и торговли, Министр экономики и бюджетного планирования,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слова "Министр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"Министр экономики и бюджетного планирования, Министр энергетики и минеральных ресурсов,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слова "Министр внутренних дел - Командующий внутренними войсками, Министр энергетики, индустрии и торговли, Председатель Агентства по стратегическому планированию" заменить словами "Министр внутренних дел, Министр экономики и бюджетного планирования, Председатель Комитета национальной безопасности, Командующий Республиканской гвардией";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слова "Министр внутренних дел - Командующий внутренними войсками, Министр энергетики, индустрии и торговли, Министр экономики, Министр природных ресурсов и охраны окружающей среды, Председатель Агентства по стратегическому планированию" заменить словами "Министр внутренних дел, Министр экономики и бюджетного планирования, Министр энергетики и минеральных ресурсов,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слова "Министр внутренних дел - Командующий внутренними войсками, Министр энергетики, индустрии и торговли" заменить словами "Министр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слова "Министр энергетики, индустрии и торговли, Председатель Агентства по стратегическому планированию" заменить словами "Министр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седьмом слова "Министр экономики" заменить словами "Руководитель Администрации Президента, Руководитель Канцелярии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восьмом слова "Министр экономики, Министр энергетики, индустрии и торговли, Министр природных ресурсов и охраны окружающей среды,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экономики и бюджетного планирования, Министр энергетики и минеральных ресурсов, Министр индустрии и торговли,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слова "Министр внутренних дел - Командующий внутренними войсками, Министр экономики, Министр государственных доходов, Министр энергетики, индустрии и торговли, Председатель Агентства по стратегическому планированию" заменить словами "Министр внутренних дел, Руководитель Канцелярии Премьер-Министра, Министр экономики и бюджетного планирования, Министр энергетики и минеральных ресурсов, Председатель Агентства по государственным материальным резервам";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тридцатом слова "Министр энергетики, индустрии и торговли, Председатель Агентства по стратегическому планированию" заменить словами "Руководитель Канцелярии Премьер-Министра, Министр экономики и бюджетного планирования, Министр индустрии и торговли, Министр энергетики и минеральных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первом слова "Министр энергетики, индустрии и торговли, Председатель Агентства по стратегическому планированию" заменить словами "Министр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втором "Министр экономики,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третьем слова "Министр энергетики, индустрии и торговли, Министр природных ресурсов и охраны окружающей среды" заменить словами "Руководитель Канцелярии Премьер-Министра, Министр энергетики и минеральных ресурсов, Министр индустрии и торговли, Министр охраны окружающей среды, Министр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четвертом слова "Министр внутренних дел - Командующий внутренними войсками, Министр природных ресурсов и охраны окружающей среды, Министр энергетики, индустрии и торговли, Председатель Агентства по стратегическому планированию" заменить словами "Министр внутренних дел, Министр экономики и бюджетного планирования, Министр индустрии и торговли, Министр энергетики и минеральных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пятом слова "Министр внутренних дел Командующий внутренними войсками, Министр энергетики, индустрии и торговли" заменить словами "Министр внутренних дел, Министр энергетики и минеральных ресурсов";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13. Сведения во внешнеполитической и внешнеэкономической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первом, втором слова "Министр энергетики, индустрии и торговли, Министр экономики,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энергетики и минеральных ресурсов, Министр индустрии и торговли,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"Председатель Агентства по стратегическому планированию" заменить словами "Руководитель Канцелярии Премьер-Министра,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"Министр внутренних дел - Командующий внутренними войсками, Министр экономики, Министр энергетики, индустрии и торговли" заменить словами "Министр внутренних дел, Руководитель Канцелярии Премьер-Министра, Министр индустрии и торговли, Министр энергетики и минеральных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"Министр энергетики, индустрии и торговли, Министр экономики, Председатель Агентства по стратегическому планированию" заменить словами "Руководитель Канцелярии Премьер-Министра, Министр индустрии и торговли,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"Министр энергетики, индустрии и торговли, Министр экономики, Председатель Агентства по стратегическому планированию" заменить словами "Руководитель Администрации Президента, Руководитель Канцелярии Премьер-Министра, Министр индустрии и торговли, Министр энергетики и минеральных ресурсов, 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"Министр энергетики, индустрии и торговли, Министр экономики, Министр природных ресурсов и охраны окружающей среды, Председатель Агентства по стратегическому планированию" заменить словами "Руководитель Канцелярии Премьер-Министра, Министр индустрии и торговли, Министр энергетики и минеральных ресурсов, Министр экономики и бюджетного планирования, Министр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"Министр энергетики, индустрии и торговли, Министр экономики, Министр государственных доходов, Председатель Агентства по стратегическому планированию" заменить словами "Руководитель Канцелярии Премьер-Министра, Министр индустрии и торговли, Министр энергетики и минеральных ресурсов, Министр экономики и бюджетного планирования, Министр транспорта и коммуникаций";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14. Сведения в области разведывательной, контрразведывательной, оперативно-розыскной и иной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"Министр внутренних дел - Командующий внутренними войсками" заменить словами "Министр внутренних дел, Министр юстиции, Председатель Агентства по борьбе с экономической и коррупционной преступностью (финансовая полиция)";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"Министр внутренних дел - Командующий внутренними войсками, Министр государственных доходов" заменить словами "Министр внутренних дел, Министр юстиции, Председатель Агентства по борьбе с экономической и коррупционной преступностью (финансовая полиция)";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шестом, седьмом слова "Министр внутренних дел - Командующий внутренними войсками" заменить словами "Министр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"Министр внутренних дел - Командующий внутренними войсками" заменить словами "Министр внутренних дел, Руководитель Администрации Президента, Руководитель Канцелярии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"Министр внутренних дел - Командующий внутренними войсками" заменить словами "Министр внутренних дел, Руководитель Администрации Президента";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"Министр внутренних дел - Командующий внутренними войсками" заменить словами "Министр внутренних дел, Руководитель Канцелярии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"Министр внутренних дел - Командующий внутренними войсками" заменить словами "Министр внутренних дел, Министр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"Министр государственных доходов, Министр внутренних дел - Командующий внутренними войсками" заменить словами "Министр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"Министр внутренних дел - Командующий внутренними войсками, Министр государственных доходов" заменить словами "Министр внутренних дел, Председатель Агентства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шестнадцатый, семнадцатый изложить в следующей редакции: "Руководители государственных органов, наделенные полномочиями по отнесению сведений к государственным секретам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слова: "статья 11, статья 12, статья 13, статья 14" заменить соответственно цифрами "1, 2, 3, 4".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месячный срок привести в соответствие с настоящим Указом свои ведомственные (отраслевые) перечни сведений, подлежащих засекречиванию.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