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06ef" w14:textId="f4a0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100-летнего юбилея со дня рождения Жусупбека Елебекова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2004 года N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увековечения памяти народного артиста Казахской ССР, выдающегося певца Жусупбека Елебекова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по подготовке и проведению 100-летнего юбилея со дня рождения Жусупбека Елебекова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100-летнего юбилея со рождения Жусупбека Елебекова.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2004 года N 453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комиссии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100-летнего юбилея со дня рождения Жусупбека Елебекова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                - 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Дюсен Курабаевич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                 - вице-министр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Канайулы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 - Министр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 - аким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Камалтин Ескендирович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Умурзак Естаевич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Шауеев                  - главный эксперт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Садметович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Альпиев                 - директор и художественный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Толеубек Нигметович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казенного предприятия "Национальный театр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оперы и балета имени Куляш Байсеитовой"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культуры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Аубакирова              - 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Жания Яхияевна            "Казахская национальная консерватория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имени Курмангазы"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    -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Улыкбек Шарахынович       "Президентский центр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Казахстан" Министерства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Косбармаков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Абуталиевич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"Республиканский эстрадно-цирковой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колледж имени Жусупбека Елебекова"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Уразгалиев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Габидуллаевич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"Казахский 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театр оперы и балета имени Абая"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2004 года N 453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100-летнего юбилея со дня рождения Жусупбека Елебекова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 Наименование  | Срок  |Ответственные| Источник   | Предпола-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мероприятия   |испол- | исполнители | финансиро- |  гаемые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|нения  |             |   вания    |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 |             |            |(тыс.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 2       |   3   |      4      |      5 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Выпуск компакт-     2 квар-  Министерство  спонсорские  2175,0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диска с песнями в   тал      культуры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исполнении          2004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Жусупбека           года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Елебекова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Освещение жизни и   в тече-  Министерство  республи-    167,0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 ние    информации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Жусупбека            2004    Республики    бюджет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Елебекова в          года    Казахстан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средствах массовой                         003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информации                                 "Проведение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ной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политики"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Проведение юби-     в тече-  Министерство  республи-    920,0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лейных торжеств,      ние    культуры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посвященных          2004    Республики    бюджет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100-летию со дня     года    Казахстан,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рождения Жусупбека           акимы города  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Елебекова в городах          Алматы,       "Проведение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Алматы, Астане,              города       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Караганде                    Астаны и      значимых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Карагандин-   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ской          мероприятий",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города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Алматы,      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Карагандин-  700,0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Установка и         2004-    аким города   местный      10000,0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торжественное       2005     Алматы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открытие памятника  годы            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бюста Жусупбека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Елебекова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Проведение 2-го     май       Министерство  республи-   3308,0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Республиканского    2004      культуры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конкурса исполни-   года      Республики    бюджет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телей традиционной            Казахстан,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песни имени                   аким          007, местный 1000,0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Жусупбека Елебекова           Карагандин-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ской   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       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Присвоение в уста-  2004      аким          спонсорские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новленном законода- год       Карагандин-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тельством порядке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имени Жусупбека              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Елебекова одной из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школ Каркаралин-           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района Кара-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гандинской области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Разработка проекта  2004      Министерство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постановления об    год       образования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учреждении стипендии          и науки       бюджет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имени Жусупбека               Республики    программы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Елебекова для 2-х             Казахстан     013            76,8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учащихся Республи-                          "Подготовка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канского эстрадно-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циркового колледжа                         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имени Жусупбека                             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Елебекова и 2-х                             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студентов Казахской                         образованием"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национальной                                и 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консерватории                               "Подготовка    95,9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имени Курмангазы                            специалистов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вузовским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образованием"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