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7258" w14:textId="cdb7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августа 2002 года N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2004 года N 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2002 года N 870 "О создании Государственной комиссии по приемке в эксплуатацию моста через реку Иртыш в городе Семипалатинске"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комиссии по приемке в эксплуатацию моста через реку Иртыш в городе Семипалатинске: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Караманова Аскара        -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Узакбаевича                Комитета по делам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Омарова                  - акима города Семипалатинска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Нурлана Сраилевича         Восточно-Казахстанской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Беккера                  - заместителя начальника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Владимира Робертовича      управления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противопожарной службы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Восточно-Казахстанской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Чакенова                 - начальника управления 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Мейрамбека Садвакасовича   полиции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области;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"Уранханов               - начальник управления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 Тельманович         Казахстанского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управления энергетики, жилищно-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коммунального хозяйства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транспорта";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"Уранхаев                - начальник управления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 Тельманович         Казахстанского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энергетики, жилищно-коммунального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хозяйства и транспорта";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Кажибаева Амангельды Кажибаевича, Алданиязова Нурлана Исаевича, Бекторова Амангельды Елубаевича, Турлыбаева Максата Турлыбаевича, Коншу Владимира Петровича.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