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7130" w14:textId="0227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2004 года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