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96af" w14:textId="06c9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экспорт изотопа осмия-187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2004 года N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1997 года N 1037 "О лицензировании экспорта и импорта товаров (работ, услуг) в Республике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"Национальный центр по комплексной переработке минерального сырья Республики Казахстан" Министерства индустрии и торговли Республики Казахстан экспорт 660 (шестьсот шестьдесят) граммов изотопа осмия-187, в концентрате нерадиоактивного (код ТН ВЭД 7110410000) согласно договору от 9 января 2003 года N 01-6/02, заключенному между Республиканским государственным предприятием "Национальный центр по комплексной переработке минерального сырья Республики Казахстан" Министерства индустрии и торговли Республики Казахстан и компанией "Advanced Technology s.r.o" (город Прага, Чешская Республика).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выдать Республиканскому государственному предприятию "Национальный центр по комплексной переработке минерального сырья Республики Казахстан" Министерства индустрии и торговли Республики Казахстан лицензию на экспорт изотопа осмия-187, указанного в пункте 1 настоящего постановления в соответствии с выставленным аккредитивом компанией "Advanced Technology s.r.o".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таможенного контроля Республики Казахстан обеспечить таможенный контроль и таможенное оформление изотопа осмия-187, указанного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 и минеральных ресурсов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