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5419" w14:textId="fb95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и изменений в Указ Президента Республики Казахстан от 9 апреля 1996 года N 2940"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2004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дополнений и изменений в Указ Президента Республики Казахстан от 9 апреля 1996 года N 2940".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Указ Президент Республики Казахстан  О внесении дополнений и изменений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9 апреля 1996 года N 2940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1996 года N 2940 "О вопросах реализации международных договоров Республики Казахстан и договоренностей, достигнутых в ходе встреч и переговоров на высшем и межправительственном уровнях" (САПП Республики Казахстан, 1996 г., N 14, ст. 109)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 "договоренностей Республики Казахстан", в заголовке и в пунктах 1 и 2 после слова "уровнях" дополнить словами ", а также решений международных организаций, членом которых является Республика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2 слова "Положение о порядке" и "установленного Положением" заменить словами "Правила" и "установленного Правилами";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и 3 слова ", государственным комитетам"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 "подотчетным Президенту Республики Казахстан" дополнить словами "и сопредседателям казахстанской части совместных межправительственных комиссий";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"подотчетных Президенту Республики Казахстан" дополнить словами "и сопредседатели казахстанской части совместных межправительственных комиссий";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реализации международных договоров Республики Казахстан и договоренностей, достигнутых в ходе встреч и переговоров на высшем и межправительственном уровнях,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"Положение о порядке" и "Настоящее Положение устанавливает" заменить соответственно словами "Правила" и "Настоящие Правила устанавливают";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"уровнях" дополнить словами ", а также решений международных организаций, членом которых является Республика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Под понятием "решения международных организаций, членом которых является Республика Казахстан" (далее - решения международных организаций) понимаются решения органов международных организаций, принятые в порядке, предусмотренном их уставными документами";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Министерства и иные центральные исполнительные органы Республики Казахстан, а также государственные органы, непосредственно подчиненные и подотчетные Президенту Республики Казахстан (далее - органы Республики Казахстан) и сопредседатели казахстанской части совместных межправительственных комиссий, в компетенцию которых входят вопросы, определенные договорами или договоренностями, а также решениями международных организаций непосредственно обеспечивают выполнение обязательств, принятых казахстанской стороной по упомянутым договорам и договоренностям, а также решениям международных организаций. В этих целях указанные органы в двухнедельный срок после получения текста договора или документа с зафиксированными договоренностями разрабатывают конкретные мероприятия по выполнению принятых по ним обязательств и вносят предложения по их реализации в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иностранных дел Республики Казахстан обеспечивает обобщение предложений от заинтересованных органов Республики Казахстан и в двухнедельный срок разрабатывает проект распоряжения Премьер-Министра Республики Казахстан об утверждении плана мероприятий по реализации заключенных договоров, достигнутых договоренностей, а также решений международных организаций с указанием конкретных сроков и непосредственных исполнителей и вносит его в установленном порядке в Канцелярию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"постановлением Правительства" заменить словами "распоряжением Премьер-Министра";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8, 10, 11, 12 после слов "договоренностей" дополнить словами ", а также решений международных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своей работе казахстанская часть совместных межправительственных комиссий руководствуется Положением о казахстанской части совместных межправительственных комиссий (комитетов, советов) по сотрудничеству с зарубежными странами, утвержденным постановлением Правительства Республики Казахстан от 12 декабря 2002 года N 1304 "Об утверждении Положения о казахстанской части совместных межправительственных комиссий (комитетов, советов) по сотрудничеству с зарубежными странами".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