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2a6c" w14:textId="d762a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 товаров и услуг,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2004 года N 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поставщиками товаров и услуг, закупка которых имеет важное стратегическое значение для соблюдения единого стандарта, своевременного обеспечения сотрудников органов внутренних дел Республики Казахстан качественной форменной одеждой, юридические и физические лица согласно приложению к настоящему постановлению.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внутренних дел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целевое и эффективное использование выделенных для закупок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 вытекающие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апреля 2004 года N 480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Поставщики товаров и услуг, закупка которых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имеет важное стратегическое значение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  Наименование  |Местонахождение| Наименование товара и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п/п|поставщика товаров|поставщика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 и услуг     |товаров и услуг|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___|__________________|_______________|_____________________________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Товарищество с     город Алматы,    пошив фуражек шерстяных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ограниченной       улица Желтоксан, черного цвета, кепок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ответственностью   5                форменных женских бежевого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"Медиатекс"                         цвета, кепок с козырьком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черно-синего цвета,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шапок-ушанок с козырьком,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меховых черного цвета, кепок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зимних женских.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"Семипалатинский         город      пошив курток зимних меховых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кожевенно-меховой   Семипалатинск,  с отделкой от влаги.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комбинат"          улица академика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Сатпаева, 164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Товарищество с     город Алматы,    пошив пальто женских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ограниченной       улица            шерстяных темно-синего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ответственностью   Грибоедова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швейная фабрика    103-105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"Семирамида"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Товарищество с     город Алматы,    пошив костюмов для несения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ограниченной       улица            службы (куртка с открытым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ответственностью   Булкушева, 4 Е   воротом, брюки) черно-синего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"Фирма Каз Центр"                   цвета, костюмов кожаных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черно-белого цвета (куртка,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брюки), футболок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чернильно-синего цвета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длинными рукавами,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майек-футболок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чернильно-синего цвета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короткими рукавами, майек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без рукавов чернильно-синего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цвета, курток-дождевиков,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сигнальных жилетов, перчаток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кожаных черного цвета,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плащ-накидок, поставка всех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видов тканей.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Товарищество с     город Костанай,  изготовление свитеров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ограниченной       улица            шерстяных темно-синего цвета,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ответственностью   Герцена, 31      кашне черного и синего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"Трикотажная                        цветов.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фабрика Жейде"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Товарищество с     город Шымкент,   пошив курток демисезонных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ограниченной       улица            черного цвета, плащей женских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ответственностью   Токаева, 27      черного цвета, мундиров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"Восход и К"                        женских, китель-юбок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черно-синего цвета, брюк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на выпуск черно-синего цвета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 красным кантом, галстуков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черных двойного сложения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женских.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Открытое           город Костанай,  пошив костюмов утепленных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акционерное        проспект         (куртка, комбинезон).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общество           Аль-Фараби, 117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"Большевичка"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Товарищество с     город            пошив рубашек, блузок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ограниченной       Семипалатинск,   форменных.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ответственностью   улица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"Фирма Мирас"      Интернаци-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ональная, 49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Товарищество с     город Алматы,    изготовление полуботинок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ограниченной       улица            хромовых черного цвета,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ответственностью   Азербаева, 134   туфель женских черного цвета,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"Zarus"                             полусапожек утепленных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черного цвета, сапожек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женских утепленных.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Индивидуальное     город Астана,    изготовление снаряжения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предприятие        улица            кожаного черного цвета,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"Гризли"           Мунайтпасова,    снаряжения белого со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37/3             светоотражающей отделкой.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Товарищество с     город Алматы,    изготовление погон,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ограниченной       улица Наурызбай  нарукавных знаков.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ответственностью   Батыра,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 "Универсал-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Реклама"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 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