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fffe" w14:textId="c7ef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к Соглашению о партнерстве и сотрудничестве, устанавливающему партнерство между Республикой Казахстан, с одной стороны, и Европейскими Сообществами и их государствами-членами, с другой стороны, принимая во внимание вступление Чешской Республики, Эстонской Республики, Республики Кипр, Латвийской Республики, Литовской Республики, Венгерской Республики, Республики Мальта, 
Республики Польша, Республики Словения и Словацкой Республики в Европейский Союз"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Правительство Республики Казахстан от 29 апреля 2004 года N 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Протокола к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устанавливающему партнерство между Республикой Казахстан, с одной стороны, и Европейскими Сообществами и их государствами-членами, с другой стороны, принимая во внимание вступление Чешской Республики, Эстонской Республики, Республики Кипр, Латвийской Республики, Литовской Республики, Венгерской Республики, Республики Мальта, Республики Польша, Республики Словения и Словацкой Республики в Европейский Союз".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Указ Президента Республики Казахстан  О подписании Протокола к Соглашению о партнерстве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сотрудничестве, устанавливающему партнерство между Республикой Казахстан, с одной стороны, и Европейскими Сообществами и их государствами-членами, с другой стороны, принимая во внимание вступление Чешской Республики, Эстонской Республики, Республики Кипр, Латвийской Республики, Литовской Республики, Венгерской Республики, Республики Мальта, Республики Польша, Республики Словения и Словацкой Республики в Европейский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Протокола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устанавливающему партнерство между Республикой Казахстан, с одной стороны, и Европейскими Сообществами и их государствами-членами, с другой стороны, принимая во внимание вступление Чешской Республики, Эстонской Республики, Республики Кипр, Латвийской Республики, Литовской Республики, Венгерской Республики, Республики Мальта, Республики Польша, Республики Словения и Словацкой Республики, в Европейский Союз (далее - Протокол).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Жигалова Константина Васильевича - Чрезвычайного и Полномочного Посла Республики Казахстан в Королевстве Бельгия подписать Протокол от имени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партнерстве и сотрудничестве, устанавливающему партнерство между Республикой Казахстан, с одной стороны, и Европейскими Сообществами и их государствами-членами,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с другой стороны, принимая во внимание вступление Чешской Республики, Эстонской Республики, Республики Кипр, Латвийской Республики, Литовской Республики, Венгерской Республики,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Мальта, Республики Польша, Республики Словения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Словацкой Республики в Европейский Союз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одной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Королевство Бельгия,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Чешская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Королевство 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Федеративная Республика Германия,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Эстонская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Греческая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Королевство Испания,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Французская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Ирландия,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Итальянская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Кипр,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Латвийская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Литовская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Великое Герцогство Люксембург,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Венгерская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Мальта,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Королевство Нидерландов,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Австрийская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Польша,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Португальская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Словения,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Словацкая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Финляндия,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Королевство Швеция,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Соединенное Королевство Великобритании и Северной Ирландии, в дальнейшем именуемые "государства-члены", представленные Советом Европейского Союза, и Европейское сообщество и Европейское сообщество по атомной энергии, в дальнейшем именуемые "Сообщества", представленные Советом Европейского Союза и Европейской Комиссией,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вступление Чешской Республики, Эстонии, Кипра, Латвии, Литвы, Венгрии, Мальты, Польши, Словении и Словакии в Европейский Союз 1 мая 2004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Договорились о 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Чешская Республика, Эстония, Кипр, Латвия, Литва, Венгрия, Мальта, Польша, Словения и Словакия становятся Сторонами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устанавливающего партнерство между Республикой Казахстан, с одной стороны, и Европейскими Сообществами и их государствами-членами, с другой стороны, подписанного в Брюсселе 23 января 1995 года (далее - Соглашение) и соответствующим образом примут к сведению и одобрят тем же путем, что и другие государства-члены Сообщества, тексты Соглашения и документов, приложенных к нему.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недавние институциональные изменения в Европейском Союзе, Стороны соглашаются, что по истечении срока действия Договора об основании Европейского Объединения по углю и стали, существующие положения в Соглашении, относящиеся к Европейскому объединению по углю и стали, будут рассматриваться как относящиеся к Европейскому сообществу, которое унаследовало все права и обязательства Европейского объединения по углю и стали.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Данный Протокол будет являться неотъемлемой частью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Протокол будет одобрен Республикой Казахстан и Сообществами, Советом Европейского Союза от имени государств-членов в соответствии с их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уведомят друг друга о завершении соответствующих процедур, упомянутых в предыдущем параграфе. Инструменты одобрения будут храниться при Генеральном Секретариате Совета Европейского Союза.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Протокол вступит в силу в один день с Договором о вступлении 2003 года при условии, что все инструменты одобрения данного Протокола будут сданы на хранение до наступления этой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не все инструменты одобрения будут сданы на хранение до наступления этой даты, данный Протокол вступит в силу в первый день первого месяца, следующего за датой сдачи на хранение последнего инструмента одобрения.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не все инструменты одобрения данного Протокола будут сданы на хранение до 1 мая 2004 года, данный Протокол будет временно применяться, начиная с 1 мая 2004 года.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Тексты Соглашения, Заключительный акт и все документы, приложенные к ним, составлены на чешском, эстонском, венгерском, латвийском, литовском, мальтийском, польском, словенском и словацком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тексты приложены к данному Протоколу и будут иметь одинаковую аутентичность с текстами на других языках, на которых составлены Соглашение, Заключительный акт и документы, являющиеся приложениями к ним.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Данный Протокол составлен в двух экземплярах на казахском, чешском, датском, голландском, английском, эстонском, финском, французском, немецком, греческом, венгерском, итальянском, латышском, литовском, мальтийском, польском, португальском, словенском, словацком, испанском и шведском языках, каждый из этих текстов является равно аутентичным.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_________________ "__" ________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Республику Казахстан...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государства-члены...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Европейские Сообщества...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