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6162" w14:textId="b7f6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для кредитования сельскохозяйственного производства через систему сельских кредитных товариществ, осуществляемого за счет средств, предусмотренных в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2004 года N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сельскохозяйственного производства через систему сельских кредитных товариществ,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2004 года N 233 "Об утверждении Правил кредитования сельскохозяйственного производства через систему сельских кредитных товариществ" за счет средств в сумме 1 879 000 000 (один миллиард восемьсот семьдесят девять миллионов) тенге, предусмотренных в республиканском бюджете на 2004 год, акционерное общество "Аграрная кредитная корпорация".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акционерному обществу "Аграрная кредитная корпорация" (по согласованию) принять соответствующие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