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5de9" w14:textId="b7f5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1993 года "О всеобщей воинской обязанности и военной службе"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2004 году на военную службу сроком на три года офицеров запаса, годных к военной службе и не прошедших ее, для прохождения военной службы на должностях офицерского состава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2004 года N 500   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офицеров запаса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военно-учетным специальностям,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призыву на военную службу в 2004 году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Военно-учетная специальность            !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Офицер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мотострелковых войск                            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артиллерист                                     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радиотехнических войск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противовоздушной обороны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военно-воздушных сил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автомобильных войск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связи              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медицинской службы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тыл           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по воспитательной и правовой работе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журналист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химических войск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юрист для военной полиции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 Республики Казахстан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юрист для Военной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юрист для Военно-следственного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внутренних войск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пограничной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Республики Казахстан  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чрезвычайным ситуациям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     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